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E637A">
      <w:pPr>
        <w:pStyle w:val="2"/>
        <w:pageBreakBefore w:val="0"/>
        <w:widowControl/>
        <w:kinsoku/>
        <w:wordWrap/>
        <w:overflowPunct/>
        <w:topLinePunct w:val="0"/>
        <w:autoSpaceDE/>
        <w:autoSpaceDN/>
        <w:bidi w:val="0"/>
        <w:adjustRightInd/>
        <w:snapToGrid/>
        <w:spacing w:before="0" w:after="0" w:line="324"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CHƯƠNG TRÌNH LỜI DẪN LỄ DIỄU HÀNH</w:t>
      </w:r>
      <w:r>
        <w:rPr>
          <w:rFonts w:hint="default" w:ascii="Times New Roman" w:hAnsi="Times New Roman" w:cs="Times New Roman"/>
          <w:color w:val="auto"/>
          <w:sz w:val="28"/>
          <w:szCs w:val="28"/>
        </w:rPr>
        <w:br w:type="textWrapping"/>
      </w:r>
      <w:r>
        <w:rPr>
          <w:rFonts w:hint="default" w:ascii="Times New Roman" w:hAnsi="Times New Roman" w:cs="Times New Roman"/>
          <w:color w:val="auto"/>
          <w:sz w:val="28"/>
          <w:szCs w:val="28"/>
        </w:rPr>
        <w:t>“SẮC MÀU DÂN TỘC – TỰ HÀO VIỆT NAM”</w:t>
      </w:r>
    </w:p>
    <w:p w14:paraId="02A21E13">
      <w:pPr>
        <w:pageBreakBefore w:val="0"/>
        <w:widowControl/>
        <w:kinsoku/>
        <w:wordWrap/>
        <w:overflowPunct/>
        <w:topLinePunct w:val="0"/>
        <w:autoSpaceDE/>
        <w:autoSpaceDN/>
        <w:bidi w:val="0"/>
        <w:adjustRightInd/>
        <w:snapToGrid/>
        <w:spacing w:after="0" w:line="324" w:lineRule="auto"/>
        <w:jc w:val="center"/>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Người thực hiện:</w:t>
      </w:r>
      <w:r>
        <w:rPr>
          <w:rFonts w:hint="default" w:ascii="Times New Roman" w:hAnsi="Times New Roman" w:cs="Times New Roman"/>
          <w:b/>
          <w:bCs/>
          <w:color w:val="auto"/>
          <w:sz w:val="28"/>
          <w:szCs w:val="28"/>
          <w:lang w:val="vi-VN"/>
        </w:rPr>
        <w:t xml:space="preserve"> Nguyễn Thị Hằng</w:t>
      </w:r>
      <w:r>
        <w:rPr>
          <w:rFonts w:hint="default" w:ascii="Times New Roman" w:hAnsi="Times New Roman" w:cs="Times New Roman"/>
          <w:color w:val="auto"/>
          <w:sz w:val="28"/>
          <w:szCs w:val="28"/>
          <w:lang w:val="vi-VN"/>
        </w:rPr>
        <w:t xml:space="preserve"> -Tổ trưởng</w:t>
      </w:r>
    </w:p>
    <w:p w14:paraId="2BDB95E7">
      <w:pPr>
        <w:pageBreakBefore w:val="0"/>
        <w:widowControl/>
        <w:kinsoku/>
        <w:wordWrap/>
        <w:overflowPunct/>
        <w:topLinePunct w:val="0"/>
        <w:autoSpaceDE/>
        <w:autoSpaceDN/>
        <w:bidi w:val="0"/>
        <w:adjustRightInd/>
        <w:snapToGrid/>
        <w:spacing w:after="0" w:line="324" w:lineRule="auto"/>
        <w:textAlignment w:val="auto"/>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rPr>
        <w:t>I. M</w:t>
      </w:r>
      <w:r>
        <w:rPr>
          <w:rFonts w:hint="default" w:ascii="Times New Roman" w:hAnsi="Times New Roman" w:cs="Times New Roman"/>
          <w:b/>
          <w:bCs/>
          <w:color w:val="auto"/>
          <w:sz w:val="28"/>
          <w:szCs w:val="28"/>
          <w:lang w:val="vi-VN"/>
        </w:rPr>
        <w:t>ở đầu</w:t>
      </w:r>
    </w:p>
    <w:p w14:paraId="74097942">
      <w:pPr>
        <w:pageBreakBefore w:val="0"/>
        <w:widowControl/>
        <w:kinsoku/>
        <w:wordWrap/>
        <w:overflowPunct/>
        <w:topLinePunct w:val="0"/>
        <w:autoSpaceDE/>
        <w:autoSpaceDN/>
        <w:bidi w:val="0"/>
        <w:adjustRightInd/>
        <w:snapToGrid/>
        <w:spacing w:after="0" w:line="324"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Kính thưa quý vị đại biểu</w:t>
      </w: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khách quý!</w:t>
      </w:r>
    </w:p>
    <w:p w14:paraId="7FAF2A38">
      <w:pPr>
        <w:pageBreakBefore w:val="0"/>
        <w:widowControl/>
        <w:kinsoku/>
        <w:wordWrap/>
        <w:overflowPunct/>
        <w:topLinePunct w:val="0"/>
        <w:autoSpaceDE/>
        <w:autoSpaceDN/>
        <w:bidi w:val="0"/>
        <w:adjustRightInd/>
        <w:snapToGrid/>
        <w:spacing w:after="0" w:line="324"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Kính thưa các bậc phụ huynh cùng toàn thể các cô giáo và các bé thân yêu!</w:t>
      </w:r>
      <w:bookmarkStart w:id="0" w:name="_GoBack"/>
      <w:bookmarkEnd w:id="0"/>
    </w:p>
    <w:p w14:paraId="038F3E75">
      <w:pPr>
        <w:pageBreakBefore w:val="0"/>
        <w:widowControl/>
        <w:kinsoku/>
        <w:wordWrap/>
        <w:overflowPunct/>
        <w:topLinePunct w:val="0"/>
        <w:autoSpaceDE/>
        <w:autoSpaceDN/>
        <w:bidi w:val="0"/>
        <w:adjustRightInd/>
        <w:snapToGrid/>
        <w:spacing w:after="0" w:line="324"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Trên dải đất hình chữ S thân thương, nơi núi rừng xanh thẳm hòa cùng biển trời bao la,Việt Nam chúng ta tự hào là ngôi nhà chung của 54 dân tộc anh em cùng sinh sống,</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đoàn kết và yêu thương.</w:t>
      </w:r>
    </w:p>
    <w:p w14:paraId="717C2B09">
      <w:pPr>
        <w:pageBreakBefore w:val="0"/>
        <w:widowControl/>
        <w:kinsoku/>
        <w:wordWrap/>
        <w:overflowPunct/>
        <w:topLinePunct w:val="0"/>
        <w:autoSpaceDE/>
        <w:autoSpaceDN/>
        <w:bidi w:val="0"/>
        <w:adjustRightInd/>
        <w:snapToGrid/>
        <w:spacing w:after="0" w:line="324"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Mỗi dân tộc là một sắc màu.</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Mỗi trang phục là một câu chuyện văn hóa.</w:t>
      </w: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Và khi những sắc màu ấy hòa quyện, chúng ta có một Việt Nam rực rỡ, kiêu hãnh và trường tồn.</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 xml:space="preserve">Hôm nay, các em nhỏ khối mẫu giáo xin được mang đến chương trình </w:t>
      </w:r>
      <w:r>
        <w:rPr>
          <w:rFonts w:hint="default" w:ascii="Times New Roman" w:hAnsi="Times New Roman" w:cs="Times New Roman"/>
          <w:color w:val="auto"/>
          <w:sz w:val="28"/>
          <w:szCs w:val="28"/>
          <w:lang w:val="en-US"/>
        </w:rPr>
        <w:t>giao l</w:t>
      </w:r>
      <w:r>
        <w:rPr>
          <w:rFonts w:hint="default" w:ascii="Times New Roman" w:hAnsi="Times New Roman" w:cs="Times New Roman"/>
          <w:color w:val="auto"/>
          <w:sz w:val="28"/>
          <w:szCs w:val="28"/>
          <w:lang w:val="vi-VN"/>
        </w:rPr>
        <w:t>ưu cuối chủ đề</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“Sắc màu dân tộc – Tự hào Việt Nam”</w:t>
      </w:r>
      <w:r>
        <w:rPr>
          <w:rFonts w:hint="default" w:ascii="Times New Roman" w:hAnsi="Times New Roman" w:cs="Times New Roman"/>
          <w:color w:val="auto"/>
          <w:sz w:val="28"/>
          <w:szCs w:val="28"/>
          <w:lang w:val="vi-VN"/>
        </w:rPr>
        <w:t xml:space="preserve"> nhằm kỷ niệm 51 năm giải phóng miền nam thống nhất đất nước 30/4/1975 - 30/4/2026</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 xml:space="preserve">Đây là hành trình gieo </w:t>
      </w:r>
      <w:r>
        <w:rPr>
          <w:rFonts w:hint="default" w:ascii="Times New Roman" w:hAnsi="Times New Roman" w:cs="Times New Roman"/>
          <w:color w:val="auto"/>
          <w:sz w:val="28"/>
          <w:szCs w:val="28"/>
          <w:lang w:val="vi-VN"/>
        </w:rPr>
        <w:t xml:space="preserve">dắt </w:t>
      </w:r>
      <w:r>
        <w:rPr>
          <w:rFonts w:hint="default" w:ascii="Times New Roman" w:hAnsi="Times New Roman" w:cs="Times New Roman"/>
          <w:color w:val="auto"/>
          <w:sz w:val="28"/>
          <w:szCs w:val="28"/>
        </w:rPr>
        <w:t xml:space="preserve">vào trái tim trẻ thơ tình yêu quê hương </w:t>
      </w:r>
      <w:r>
        <w:rPr>
          <w:rFonts w:hint="default" w:ascii="Times New Roman" w:hAnsi="Times New Roman" w:cs="Times New Roman"/>
          <w:color w:val="auto"/>
          <w:sz w:val="28"/>
          <w:szCs w:val="28"/>
          <w:lang w:val="vi-VN"/>
        </w:rPr>
        <w:t xml:space="preserve">đất nước con người </w:t>
      </w:r>
      <w:r>
        <w:rPr>
          <w:rFonts w:hint="default" w:ascii="Times New Roman" w:hAnsi="Times New Roman" w:cs="Times New Roman"/>
          <w:color w:val="auto"/>
          <w:sz w:val="28"/>
          <w:szCs w:val="28"/>
        </w:rPr>
        <w:t>và niềm tự hào dân tộc.</w:t>
      </w:r>
    </w:p>
    <w:p w14:paraId="1DF7F5B9">
      <w:pPr>
        <w:pageBreakBefore w:val="0"/>
        <w:widowControl/>
        <w:kinsoku/>
        <w:wordWrap/>
        <w:overflowPunct/>
        <w:topLinePunct w:val="0"/>
        <w:autoSpaceDE/>
        <w:autoSpaceDN/>
        <w:bidi w:val="0"/>
        <w:adjustRightInd/>
        <w:snapToGrid/>
        <w:spacing w:after="0" w:line="324" w:lineRule="auto"/>
        <w:jc w:val="both"/>
        <w:textAlignment w:val="auto"/>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lang w:val="vi-VN"/>
        </w:rPr>
        <w:t>II. Ngay sau đây tôi xin thông qua nội dung chương trình của buổi giao lưu cuối chủ đề “ Sắc màu dân tộc - Tự hào Việt Nam”  hôm nay như sau:</w:t>
      </w:r>
    </w:p>
    <w:p w14:paraId="059B4EEC">
      <w:pPr>
        <w:pageBreakBefore w:val="0"/>
        <w:widowControl/>
        <w:numPr>
          <w:ilvl w:val="0"/>
          <w:numId w:val="7"/>
        </w:numPr>
        <w:kinsoku/>
        <w:wordWrap/>
        <w:overflowPunct/>
        <w:topLinePunct w:val="0"/>
        <w:autoSpaceDE/>
        <w:autoSpaceDN/>
        <w:bidi w:val="0"/>
        <w:adjustRightInd/>
        <w:snapToGrid/>
        <w:spacing w:after="0" w:line="324" w:lineRule="auto"/>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Màn diễu hành </w:t>
      </w:r>
    </w:p>
    <w:p w14:paraId="59777166">
      <w:pPr>
        <w:pageBreakBefore w:val="0"/>
        <w:widowControl/>
        <w:numPr>
          <w:ilvl w:val="0"/>
          <w:numId w:val="7"/>
        </w:numPr>
        <w:kinsoku/>
        <w:wordWrap/>
        <w:overflowPunct/>
        <w:topLinePunct w:val="0"/>
        <w:autoSpaceDE/>
        <w:autoSpaceDN/>
        <w:bidi w:val="0"/>
        <w:adjustRightInd/>
        <w:snapToGrid/>
        <w:spacing w:after="0" w:line="324" w:lineRule="auto"/>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Chào cờ</w:t>
      </w:r>
    </w:p>
    <w:p w14:paraId="4FF112E3">
      <w:pPr>
        <w:pageBreakBefore w:val="0"/>
        <w:widowControl/>
        <w:numPr>
          <w:ilvl w:val="0"/>
          <w:numId w:val="7"/>
        </w:numPr>
        <w:kinsoku/>
        <w:wordWrap/>
        <w:overflowPunct/>
        <w:topLinePunct w:val="0"/>
        <w:autoSpaceDE/>
        <w:autoSpaceDN/>
        <w:bidi w:val="0"/>
        <w:adjustRightInd/>
        <w:snapToGrid/>
        <w:spacing w:after="0" w:line="324" w:lineRule="auto"/>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Màm đồng diễn: Tự hào Việt Nam: Do cô và trẻ khối mẫu giáo thể hiện: Hãy đến với những con người Việt nam tôi sáng tác Xuân Nghĩa</w:t>
      </w:r>
    </w:p>
    <w:p w14:paraId="5FBFEC93">
      <w:pPr>
        <w:pageBreakBefore w:val="0"/>
        <w:widowControl/>
        <w:numPr>
          <w:ilvl w:val="0"/>
          <w:numId w:val="0"/>
        </w:numPr>
        <w:kinsoku/>
        <w:wordWrap/>
        <w:overflowPunct/>
        <w:topLinePunct w:val="0"/>
        <w:autoSpaceDE/>
        <w:autoSpaceDN/>
        <w:bidi w:val="0"/>
        <w:adjustRightInd/>
        <w:snapToGrid/>
        <w:spacing w:after="0" w:line="324" w:lineRule="auto"/>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Tự nguyện Sáng táng Trương Quốc Khánh</w:t>
      </w:r>
    </w:p>
    <w:p w14:paraId="7E333CC5">
      <w:pPr>
        <w:pageBreakBefore w:val="0"/>
        <w:widowControl/>
        <w:numPr>
          <w:ilvl w:val="0"/>
          <w:numId w:val="7"/>
        </w:numPr>
        <w:kinsoku/>
        <w:wordWrap/>
        <w:overflowPunct/>
        <w:topLinePunct w:val="0"/>
        <w:autoSpaceDE/>
        <w:autoSpaceDN/>
        <w:bidi w:val="0"/>
        <w:adjustRightInd/>
        <w:snapToGrid/>
        <w:spacing w:after="0" w:line="324" w:lineRule="auto"/>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Màn đồng diễn Cồng chiêng Bản sắc văn hóa dân tộc Mường do các bậc phụ huynh khu Lạc Bình thể hiện.</w:t>
      </w:r>
    </w:p>
    <w:p w14:paraId="6C8A5B00">
      <w:pPr>
        <w:pageBreakBefore w:val="0"/>
        <w:widowControl/>
        <w:numPr>
          <w:ilvl w:val="0"/>
          <w:numId w:val="7"/>
        </w:numPr>
        <w:kinsoku/>
        <w:wordWrap/>
        <w:overflowPunct/>
        <w:topLinePunct w:val="0"/>
        <w:autoSpaceDE/>
        <w:autoSpaceDN/>
        <w:bidi w:val="0"/>
        <w:adjustRightInd/>
        <w:snapToGrid/>
        <w:spacing w:after="0" w:line="324" w:lineRule="auto"/>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Trình diễn Thời trang Sắc màu dân tộc </w:t>
      </w:r>
    </w:p>
    <w:p w14:paraId="3FA998C9">
      <w:pPr>
        <w:pageBreakBefore w:val="0"/>
        <w:widowControl/>
        <w:numPr>
          <w:ilvl w:val="0"/>
          <w:numId w:val="7"/>
        </w:numPr>
        <w:kinsoku/>
        <w:wordWrap/>
        <w:overflowPunct/>
        <w:topLinePunct w:val="0"/>
        <w:autoSpaceDE/>
        <w:autoSpaceDN/>
        <w:bidi w:val="0"/>
        <w:adjustRightInd/>
        <w:snapToGrid/>
        <w:spacing w:after="0" w:line="324" w:lineRule="auto"/>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Chương trình văn nghệ </w:t>
      </w:r>
    </w:p>
    <w:p w14:paraId="4C9EABA8">
      <w:pPr>
        <w:pageBreakBefore w:val="0"/>
        <w:widowControl/>
        <w:numPr>
          <w:ilvl w:val="0"/>
          <w:numId w:val="7"/>
        </w:numPr>
        <w:kinsoku/>
        <w:wordWrap/>
        <w:overflowPunct/>
        <w:topLinePunct w:val="0"/>
        <w:autoSpaceDE/>
        <w:autoSpaceDN/>
        <w:bidi w:val="0"/>
        <w:adjustRightInd/>
        <w:snapToGrid/>
        <w:spacing w:after="0" w:line="324" w:lineRule="auto"/>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Nhảy sạp</w:t>
      </w:r>
    </w:p>
    <w:p w14:paraId="64220B6A">
      <w:pPr>
        <w:pageBreakBefore w:val="0"/>
        <w:widowControl/>
        <w:numPr>
          <w:ilvl w:val="0"/>
          <w:numId w:val="7"/>
        </w:numPr>
        <w:kinsoku/>
        <w:wordWrap/>
        <w:overflowPunct/>
        <w:topLinePunct w:val="0"/>
        <w:autoSpaceDE/>
        <w:autoSpaceDN/>
        <w:bidi w:val="0"/>
        <w:adjustRightInd/>
        <w:snapToGrid/>
        <w:spacing w:after="0" w:line="324" w:lineRule="auto"/>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Kết thúc: Thăm quan khu trưng bày sảm phẩm </w:t>
      </w:r>
    </w:p>
    <w:p w14:paraId="38B1F6D9">
      <w:pPr>
        <w:pageBreakBefore w:val="0"/>
        <w:widowControl/>
        <w:kinsoku/>
        <w:wordWrap/>
        <w:overflowPunct/>
        <w:topLinePunct w:val="0"/>
        <w:autoSpaceDE/>
        <w:autoSpaceDN/>
        <w:bidi w:val="0"/>
        <w:adjustRightInd/>
        <w:snapToGrid/>
        <w:spacing w:after="0" w:line="324" w:lineRule="auto"/>
        <w:jc w:val="both"/>
        <w:textAlignment w:val="auto"/>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lang w:val="vi-VN"/>
        </w:rPr>
        <w:t>III. Diễu hành</w:t>
      </w:r>
    </w:p>
    <w:p w14:paraId="27B34F81">
      <w:pPr>
        <w:pageBreakBefore w:val="0"/>
        <w:widowControl/>
        <w:kinsoku/>
        <w:wordWrap/>
        <w:overflowPunct/>
        <w:topLinePunct w:val="0"/>
        <w:autoSpaceDE/>
        <w:autoSpaceDN/>
        <w:bidi w:val="0"/>
        <w:adjustRightInd/>
        <w:snapToGrid/>
        <w:spacing w:after="0" w:line="324" w:lineRule="auto"/>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Ngay sau đây là màm diễu hành của cô và trẻ khối lớp 4 tuổi và 5 tuổi xin phép được bắt đầu</w:t>
      </w:r>
    </w:p>
    <w:p w14:paraId="54C38133">
      <w:pPr>
        <w:pageBreakBefore w:val="0"/>
        <w:widowControl/>
        <w:numPr>
          <w:ilvl w:val="0"/>
          <w:numId w:val="8"/>
        </w:numPr>
        <w:kinsoku/>
        <w:wordWrap/>
        <w:overflowPunct/>
        <w:topLinePunct w:val="0"/>
        <w:autoSpaceDE/>
        <w:autoSpaceDN/>
        <w:bidi w:val="0"/>
        <w:adjustRightInd/>
        <w:snapToGrid/>
        <w:spacing w:after="0" w:line="324" w:lineRule="auto"/>
        <w:jc w:val="both"/>
        <w:textAlignment w:val="auto"/>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lang w:val="vi-VN"/>
        </w:rPr>
        <w:t xml:space="preserve">Khối cờ </w:t>
      </w:r>
    </w:p>
    <w:p w14:paraId="643B5BE6">
      <w:pPr>
        <w:pageBreakBefore w:val="0"/>
        <w:widowControl/>
        <w:kinsoku/>
        <w:wordWrap/>
        <w:overflowPunct/>
        <w:topLinePunct w:val="0"/>
        <w:autoSpaceDE/>
        <w:autoSpaceDN/>
        <w:bidi w:val="0"/>
        <w:adjustRightInd/>
        <w:snapToGrid/>
        <w:spacing w:after="0" w:line="324" w:lineRule="auto"/>
        <w:jc w:val="both"/>
        <w:textAlignment w:val="auto"/>
        <w:rPr>
          <w:rFonts w:hint="default" w:ascii="Times New Roman" w:hAnsi="Times New Roman" w:eastAsia="SimSun" w:cs="Times New Roman"/>
          <w:color w:val="auto"/>
          <w:sz w:val="28"/>
          <w:szCs w:val="28"/>
        </w:rPr>
      </w:pPr>
      <w:r>
        <w:rPr>
          <w:rFonts w:hint="default" w:ascii="Times New Roman" w:hAnsi="Times New Roman" w:eastAsia="SimSun" w:cs="Times New Roman"/>
          <w:color w:val="auto"/>
          <w:sz w:val="28"/>
          <w:szCs w:val="28"/>
        </w:rPr>
        <w:t xml:space="preserve">Kính thưa quý vị, đang tiến vào lễ đài là </w:t>
      </w:r>
      <w:r>
        <w:rPr>
          <w:rStyle w:val="34"/>
          <w:rFonts w:hint="default" w:ascii="Times New Roman" w:hAnsi="Times New Roman" w:eastAsia="SimSun" w:cs="Times New Roman"/>
          <w:b w:val="0"/>
          <w:bCs w:val="0"/>
          <w:color w:val="auto"/>
          <w:sz w:val="28"/>
          <w:szCs w:val="28"/>
        </w:rPr>
        <w:t>đoàn nghi thức cờ Tổ quốc, ảnh Bác Hồ và hồng kỳ</w:t>
      </w:r>
      <w:r>
        <w:rPr>
          <w:rFonts w:hint="default" w:ascii="Times New Roman" w:hAnsi="Times New Roman" w:eastAsia="SimSun" w:cs="Times New Roman"/>
          <w:b w:val="0"/>
          <w:bCs w:val="0"/>
          <w:color w:val="auto"/>
          <w:sz w:val="28"/>
          <w:szCs w:val="28"/>
        </w:rPr>
        <w:t>.</w:t>
      </w:r>
      <w:r>
        <w:rPr>
          <w:rFonts w:hint="default" w:ascii="Times New Roman" w:hAnsi="Times New Roman" w:eastAsia="SimSun" w:cs="Times New Roman"/>
          <w:b w:val="0"/>
          <w:bCs w:val="0"/>
          <w:color w:val="auto"/>
          <w:sz w:val="28"/>
          <w:szCs w:val="28"/>
          <w:lang w:val="vi-VN"/>
        </w:rPr>
        <w:t xml:space="preserve"> </w:t>
      </w:r>
      <w:r>
        <w:rPr>
          <w:rFonts w:hint="default" w:ascii="Times New Roman" w:hAnsi="Times New Roman" w:eastAsia="SimSun" w:cs="Times New Roman"/>
          <w:color w:val="auto"/>
          <w:sz w:val="28"/>
          <w:szCs w:val="28"/>
        </w:rPr>
        <w:t>Lá cờ đỏ sao vàng tung bay – biểu tượng thiêng liêng của độc lập, tự do và niềm tự hào dân tộc</w:t>
      </w:r>
      <w:r>
        <w:rPr>
          <w:rFonts w:hint="default" w:ascii="Times New Roman" w:hAnsi="Times New Roman" w:eastAsia="SimSun" w:cs="Times New Roman"/>
          <w:color w:val="auto"/>
          <w:sz w:val="28"/>
          <w:szCs w:val="28"/>
          <w:lang w:val="vi-VN"/>
        </w:rPr>
        <w:t xml:space="preserve"> Việt Nam</w:t>
      </w:r>
      <w:r>
        <w:rPr>
          <w:rFonts w:hint="default" w:ascii="Times New Roman" w:hAnsi="Times New Roman" w:eastAsia="SimSun" w:cs="Times New Roman"/>
          <w:color w:val="auto"/>
          <w:sz w:val="28"/>
          <w:szCs w:val="28"/>
        </w:rPr>
        <w:t>.</w:t>
      </w:r>
      <w:r>
        <w:rPr>
          <w:rFonts w:hint="default" w:ascii="Times New Roman" w:hAnsi="Times New Roman" w:eastAsia="SimSun" w:cs="Times New Roman"/>
          <w:color w:val="auto"/>
          <w:sz w:val="28"/>
          <w:szCs w:val="28"/>
          <w:lang w:val="vi-VN"/>
        </w:rPr>
        <w:t xml:space="preserve"> </w:t>
      </w:r>
      <w:r>
        <w:rPr>
          <w:rFonts w:hint="default" w:ascii="Times New Roman" w:hAnsi="Times New Roman" w:eastAsia="SimSun" w:cs="Times New Roman"/>
          <w:color w:val="auto"/>
          <w:sz w:val="28"/>
          <w:szCs w:val="28"/>
        </w:rPr>
        <w:t xml:space="preserve">Ảnh Bác Hồ kính yêu hiện diện trang nghiêm, nhắc nhở thế hệ </w:t>
      </w:r>
      <w:r>
        <w:rPr>
          <w:rFonts w:hint="default" w:ascii="Times New Roman" w:hAnsi="Times New Roman" w:eastAsia="SimSun" w:cs="Times New Roman"/>
          <w:color w:val="auto"/>
          <w:sz w:val="28"/>
          <w:szCs w:val="28"/>
          <w:lang w:val="vi-VN"/>
        </w:rPr>
        <w:t xml:space="preserve">măng non </w:t>
      </w:r>
      <w:r>
        <w:rPr>
          <w:rFonts w:hint="default" w:ascii="Times New Roman" w:hAnsi="Times New Roman" w:eastAsia="SimSun" w:cs="Times New Roman"/>
          <w:color w:val="auto"/>
          <w:sz w:val="28"/>
          <w:szCs w:val="28"/>
        </w:rPr>
        <w:t xml:space="preserve">hôm nay </w:t>
      </w:r>
      <w:r>
        <w:rPr>
          <w:rFonts w:hint="default" w:ascii="Times New Roman" w:hAnsi="Times New Roman" w:eastAsia="SimSun" w:cs="Times New Roman"/>
          <w:color w:val="auto"/>
          <w:sz w:val="28"/>
          <w:szCs w:val="28"/>
          <w:lang w:val="vi-VN"/>
        </w:rPr>
        <w:t>đời đời</w:t>
      </w:r>
      <w:r>
        <w:rPr>
          <w:rFonts w:hint="default" w:ascii="Times New Roman" w:hAnsi="Times New Roman" w:eastAsia="SimSun" w:cs="Times New Roman"/>
          <w:color w:val="auto"/>
          <w:sz w:val="28"/>
          <w:szCs w:val="28"/>
        </w:rPr>
        <w:t xml:space="preserve"> </w:t>
      </w:r>
      <w:r>
        <w:rPr>
          <w:rFonts w:hint="default" w:ascii="Times New Roman" w:hAnsi="Times New Roman" w:eastAsia="SimSun" w:cs="Times New Roman"/>
          <w:color w:val="auto"/>
          <w:sz w:val="28"/>
          <w:szCs w:val="28"/>
          <w:lang w:val="vi-VN"/>
        </w:rPr>
        <w:t xml:space="preserve">ghi </w:t>
      </w:r>
      <w:r>
        <w:rPr>
          <w:rFonts w:hint="default" w:ascii="Times New Roman" w:hAnsi="Times New Roman" w:eastAsia="SimSun" w:cs="Times New Roman"/>
          <w:color w:val="auto"/>
          <w:sz w:val="28"/>
          <w:szCs w:val="28"/>
        </w:rPr>
        <w:t>nhớ công ơn</w:t>
      </w:r>
      <w:r>
        <w:rPr>
          <w:rFonts w:hint="default" w:ascii="Times New Roman" w:hAnsi="Times New Roman" w:eastAsia="SimSun" w:cs="Times New Roman"/>
          <w:color w:val="auto"/>
          <w:sz w:val="28"/>
          <w:szCs w:val="28"/>
          <w:lang w:val="vi-VN"/>
        </w:rPr>
        <w:t>,</w:t>
      </w:r>
      <w:r>
        <w:rPr>
          <w:rFonts w:hint="default" w:ascii="Times New Roman" w:hAnsi="Times New Roman" w:eastAsia="SimSun" w:cs="Times New Roman"/>
          <w:color w:val="auto"/>
          <w:sz w:val="28"/>
          <w:szCs w:val="28"/>
        </w:rPr>
        <w:t xml:space="preserve"> noi gương Người.</w:t>
      </w:r>
      <w:r>
        <w:rPr>
          <w:rFonts w:hint="default" w:ascii="Times New Roman" w:hAnsi="Times New Roman" w:eastAsia="SimSun" w:cs="Times New Roman"/>
          <w:color w:val="auto"/>
          <w:sz w:val="28"/>
          <w:szCs w:val="28"/>
          <w:lang w:val="vi-VN"/>
        </w:rPr>
        <w:t xml:space="preserve"> </w:t>
      </w:r>
      <w:r>
        <w:rPr>
          <w:rFonts w:hint="default" w:ascii="Times New Roman" w:hAnsi="Times New Roman" w:eastAsia="SimSun" w:cs="Times New Roman"/>
          <w:color w:val="auto"/>
          <w:sz w:val="28"/>
          <w:szCs w:val="28"/>
        </w:rPr>
        <w:t>Những lá hồng kỳ rực rỡ tạo nên khí thế hào hùng, mở đầu cho ngày hội đầy ý nghĩa</w:t>
      </w:r>
      <w:r>
        <w:rPr>
          <w:rFonts w:hint="default" w:ascii="Times New Roman" w:hAnsi="Times New Roman" w:eastAsia="SimSun" w:cs="Times New Roman"/>
          <w:color w:val="auto"/>
          <w:sz w:val="28"/>
          <w:szCs w:val="28"/>
          <w:lang w:val="vi-VN"/>
        </w:rPr>
        <w:t xml:space="preserve"> : Sắc màu dân tộc - Tự hào Việt Nam”</w:t>
      </w:r>
      <w:r>
        <w:rPr>
          <w:rFonts w:hint="default" w:ascii="Times New Roman" w:hAnsi="Times New Roman" w:eastAsia="SimSun" w:cs="Times New Roman"/>
          <w:color w:val="auto"/>
          <w:sz w:val="28"/>
          <w:szCs w:val="28"/>
        </w:rPr>
        <w:t>.</w:t>
      </w:r>
    </w:p>
    <w:p w14:paraId="70B279B7">
      <w:pPr>
        <w:pageBreakBefore w:val="0"/>
        <w:widowControl/>
        <w:kinsoku/>
        <w:wordWrap/>
        <w:overflowPunct/>
        <w:topLinePunct w:val="0"/>
        <w:autoSpaceDE/>
        <w:autoSpaceDN/>
        <w:bidi w:val="0"/>
        <w:adjustRightInd/>
        <w:snapToGrid/>
        <w:spacing w:after="0" w:line="324" w:lineRule="auto"/>
        <w:textAlignment w:val="auto"/>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lang w:val="vi-VN"/>
        </w:rPr>
        <w:t>2</w:t>
      </w:r>
      <w:r>
        <w:rPr>
          <w:rFonts w:hint="default" w:ascii="Times New Roman" w:hAnsi="Times New Roman" w:cs="Times New Roman"/>
          <w:b/>
          <w:bCs/>
          <w:color w:val="auto"/>
          <w:sz w:val="28"/>
          <w:szCs w:val="28"/>
        </w:rPr>
        <w:t>. Lớp 5 Tuổi A</w:t>
      </w:r>
      <w:r>
        <w:rPr>
          <w:rFonts w:hint="default" w:ascii="Times New Roman" w:hAnsi="Times New Roman" w:cs="Times New Roman"/>
          <w:b/>
          <w:bCs/>
          <w:color w:val="auto"/>
          <w:sz w:val="28"/>
          <w:szCs w:val="28"/>
          <w:lang w:val="vi-VN"/>
        </w:rPr>
        <w:t xml:space="preserve"> và 4 A</w:t>
      </w:r>
    </w:p>
    <w:p w14:paraId="633594E5">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sz w:val="28"/>
          <w:szCs w:val="28"/>
        </w:rPr>
      </w:pPr>
      <w:r>
        <w:rPr>
          <w:sz w:val="28"/>
          <w:szCs w:val="28"/>
        </w:rPr>
        <w:t xml:space="preserve">Đang tiến vào khu vực trung tâm là đoàn diễu hành của </w:t>
      </w:r>
      <w:r>
        <w:rPr>
          <w:rStyle w:val="34"/>
          <w:sz w:val="28"/>
          <w:szCs w:val="28"/>
        </w:rPr>
        <w:t>lớp 5 Tuổi A</w:t>
      </w:r>
      <w:r>
        <w:rPr>
          <w:rStyle w:val="34"/>
          <w:rFonts w:hint="default"/>
          <w:sz w:val="28"/>
          <w:szCs w:val="28"/>
          <w:lang w:val="vi-VN"/>
        </w:rPr>
        <w:t xml:space="preserve"> và 4 tuổi A</w:t>
      </w:r>
      <w:r>
        <w:rPr>
          <w:sz w:val="28"/>
          <w:szCs w:val="28"/>
        </w:rPr>
        <w:t>.</w:t>
      </w:r>
      <w:r>
        <w:rPr>
          <w:rFonts w:hint="default"/>
          <w:sz w:val="28"/>
          <w:szCs w:val="28"/>
          <w:lang w:val="vi-VN"/>
        </w:rPr>
        <w:t xml:space="preserve"> </w:t>
      </w:r>
      <w:r>
        <w:rPr>
          <w:sz w:val="28"/>
          <w:szCs w:val="28"/>
        </w:rPr>
        <w:t>Trong những bộ trang phục dân tộc rực rỡ sắc màu, các bé mang đến hình ảnh của một Việt Nam hiền hòa, thân thiện và giàu truyền thống.</w:t>
      </w:r>
      <w:r>
        <w:rPr>
          <w:rFonts w:hint="default"/>
          <w:sz w:val="28"/>
          <w:szCs w:val="28"/>
          <w:lang w:val="vi-VN"/>
        </w:rPr>
        <w:t xml:space="preserve"> </w:t>
      </w:r>
      <w:r>
        <w:rPr>
          <w:sz w:val="28"/>
          <w:szCs w:val="28"/>
        </w:rPr>
        <w:t>Mỗi bước chân nhỏ là một nhịp đi của niềm vui.</w:t>
      </w:r>
      <w:r>
        <w:rPr>
          <w:rFonts w:hint="default"/>
          <w:sz w:val="28"/>
          <w:szCs w:val="28"/>
          <w:lang w:val="vi-VN"/>
        </w:rPr>
        <w:t xml:space="preserve"> </w:t>
      </w:r>
      <w:r>
        <w:rPr>
          <w:sz w:val="28"/>
          <w:szCs w:val="28"/>
        </w:rPr>
        <w:t>Mỗi nụ cười trong trẻo là một lời chào gửi đến quê hương yêu dấu.</w:t>
      </w:r>
      <w:r>
        <w:rPr>
          <w:rFonts w:hint="default"/>
          <w:sz w:val="28"/>
          <w:szCs w:val="28"/>
          <w:lang w:val="vi-VN"/>
        </w:rPr>
        <w:t xml:space="preserve"> </w:t>
      </w:r>
      <w:r>
        <w:rPr>
          <w:sz w:val="28"/>
          <w:szCs w:val="28"/>
        </w:rPr>
        <w:t xml:space="preserve">Các bé lớp 5 Tuổi A </w:t>
      </w:r>
      <w:r>
        <w:rPr>
          <w:rFonts w:hint="default"/>
          <w:sz w:val="28"/>
          <w:szCs w:val="28"/>
          <w:lang w:val="vi-VN"/>
        </w:rPr>
        <w:t xml:space="preserve">4 tuổi A </w:t>
      </w:r>
      <w:r>
        <w:rPr>
          <w:sz w:val="28"/>
          <w:szCs w:val="28"/>
        </w:rPr>
        <w:t xml:space="preserve">đang cùng nhau kể câu chuyện </w:t>
      </w:r>
      <w:r>
        <w:rPr>
          <w:rFonts w:hint="default"/>
          <w:sz w:val="28"/>
          <w:szCs w:val="28"/>
          <w:lang w:val="vi-VN"/>
        </w:rPr>
        <w:t xml:space="preserve">hòa bình </w:t>
      </w:r>
      <w:r>
        <w:rPr>
          <w:sz w:val="28"/>
          <w:szCs w:val="28"/>
        </w:rPr>
        <w:t xml:space="preserve">về sự đoàn kết </w:t>
      </w:r>
      <w:r>
        <w:rPr>
          <w:rFonts w:hint="default"/>
          <w:sz w:val="28"/>
          <w:szCs w:val="28"/>
          <w:lang w:val="vi-VN"/>
        </w:rPr>
        <w:t>-</w:t>
      </w:r>
      <w:r>
        <w:rPr>
          <w:sz w:val="28"/>
          <w:szCs w:val="28"/>
        </w:rPr>
        <w:t xml:space="preserve"> nơi mọi dân tộc cùng nắm tay xây dựng đất nước Việt Nam tươi đẹp.</w:t>
      </w:r>
    </w:p>
    <w:p w14:paraId="7C0E65DF">
      <w:pPr>
        <w:pageBreakBefore w:val="0"/>
        <w:widowControl/>
        <w:kinsoku/>
        <w:wordWrap/>
        <w:overflowPunct/>
        <w:topLinePunct w:val="0"/>
        <w:autoSpaceDE/>
        <w:autoSpaceDN/>
        <w:bidi w:val="0"/>
        <w:adjustRightInd/>
        <w:snapToGrid/>
        <w:spacing w:after="0" w:line="324" w:lineRule="auto"/>
        <w:textAlignment w:val="auto"/>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lang w:val="vi-VN"/>
        </w:rPr>
        <w:t>3</w:t>
      </w:r>
      <w:r>
        <w:rPr>
          <w:rFonts w:hint="default" w:ascii="Times New Roman" w:hAnsi="Times New Roman" w:cs="Times New Roman"/>
          <w:b/>
          <w:bCs/>
          <w:color w:val="auto"/>
          <w:sz w:val="28"/>
          <w:szCs w:val="28"/>
        </w:rPr>
        <w:t>. Lớp 5 Tuổi B</w:t>
      </w:r>
      <w:r>
        <w:rPr>
          <w:rFonts w:hint="default" w:ascii="Times New Roman" w:hAnsi="Times New Roman" w:cs="Times New Roman"/>
          <w:b/>
          <w:bCs/>
          <w:color w:val="auto"/>
          <w:sz w:val="28"/>
          <w:szCs w:val="28"/>
          <w:lang w:val="vi-VN"/>
        </w:rPr>
        <w:t xml:space="preserve"> và 4 tuổi B</w:t>
      </w:r>
    </w:p>
    <w:p w14:paraId="17E14485">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rFonts w:hint="default" w:ascii="Times New Roman" w:hAnsi="Times New Roman" w:cs="Times New Roman"/>
          <w:color w:val="auto"/>
          <w:sz w:val="28"/>
          <w:szCs w:val="28"/>
        </w:rPr>
      </w:pPr>
      <w:r>
        <w:rPr>
          <w:sz w:val="28"/>
          <w:szCs w:val="28"/>
        </w:rPr>
        <w:t xml:space="preserve">Tiếp nối đoàn diễu hành là các bé </w:t>
      </w:r>
      <w:r>
        <w:rPr>
          <w:rStyle w:val="34"/>
          <w:sz w:val="28"/>
          <w:szCs w:val="28"/>
        </w:rPr>
        <w:t>lớp 5 Tuổi B</w:t>
      </w:r>
      <w:r>
        <w:rPr>
          <w:rStyle w:val="34"/>
          <w:rFonts w:hint="default"/>
          <w:sz w:val="28"/>
          <w:szCs w:val="28"/>
          <w:lang w:val="vi-VN"/>
        </w:rPr>
        <w:t xml:space="preserve"> và 4 tuổi B</w:t>
      </w:r>
      <w:r>
        <w:rPr>
          <w:sz w:val="28"/>
          <w:szCs w:val="28"/>
        </w:rPr>
        <w:t>.</w:t>
      </w:r>
      <w:r>
        <w:rPr>
          <w:rFonts w:hint="default"/>
          <w:sz w:val="28"/>
          <w:szCs w:val="28"/>
          <w:lang w:val="vi-VN"/>
        </w:rPr>
        <w:t xml:space="preserve"> </w:t>
      </w:r>
      <w:r>
        <w:rPr>
          <w:sz w:val="28"/>
          <w:szCs w:val="28"/>
        </w:rPr>
        <w:t xml:space="preserve">Từ miền núi cao Tây Bắc đến đại ngàn Tây Nguyên, từ đồng bằng Bắc Bộ đến miền sông nước phương Nam </w:t>
      </w:r>
      <w:r>
        <w:rPr>
          <w:rFonts w:hint="default"/>
          <w:sz w:val="28"/>
          <w:szCs w:val="28"/>
          <w:lang w:val="vi-VN"/>
        </w:rPr>
        <w:t>-</w:t>
      </w:r>
      <w:r>
        <w:rPr>
          <w:sz w:val="28"/>
          <w:szCs w:val="28"/>
        </w:rPr>
        <w:t xml:space="preserve"> sắc màu văn hóa </w:t>
      </w:r>
      <w:r>
        <w:rPr>
          <w:rFonts w:hint="default"/>
          <w:sz w:val="28"/>
          <w:szCs w:val="28"/>
          <w:lang w:val="vi-VN"/>
        </w:rPr>
        <w:t xml:space="preserve">dân tộc </w:t>
      </w:r>
      <w:r>
        <w:rPr>
          <w:sz w:val="28"/>
          <w:szCs w:val="28"/>
        </w:rPr>
        <w:t>Việt Nam đang hiện diện sinh động qua từng trang phục mà các bé khoác trên mình.</w:t>
      </w:r>
      <w:r>
        <w:rPr>
          <w:rFonts w:hint="default"/>
          <w:sz w:val="28"/>
          <w:szCs w:val="28"/>
          <w:lang w:val="vi-VN"/>
        </w:rPr>
        <w:t xml:space="preserve"> </w:t>
      </w:r>
      <w:r>
        <w:rPr>
          <w:sz w:val="28"/>
          <w:szCs w:val="28"/>
        </w:rPr>
        <w:t>Những bước đi tự tin hôm nay chính là hình ảnh của thế hệ măng non đang lớn lên trong hòa bình, hạnh phúc và yêu thương.</w:t>
      </w:r>
      <w:r>
        <w:rPr>
          <w:rFonts w:hint="default"/>
          <w:sz w:val="28"/>
          <w:szCs w:val="28"/>
          <w:lang w:val="vi-VN"/>
        </w:rPr>
        <w:t xml:space="preserve"> </w:t>
      </w:r>
    </w:p>
    <w:p w14:paraId="01937185">
      <w:pPr>
        <w:pageBreakBefore w:val="0"/>
        <w:widowControl/>
        <w:kinsoku/>
        <w:wordWrap/>
        <w:overflowPunct/>
        <w:topLinePunct w:val="0"/>
        <w:autoSpaceDE/>
        <w:autoSpaceDN/>
        <w:bidi w:val="0"/>
        <w:adjustRightInd/>
        <w:snapToGrid/>
        <w:spacing w:after="0" w:line="324" w:lineRule="auto"/>
        <w:textAlignment w:val="auto"/>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lang w:val="vi-VN"/>
        </w:rPr>
        <w:t>4</w:t>
      </w:r>
      <w:r>
        <w:rPr>
          <w:rFonts w:hint="default" w:ascii="Times New Roman" w:hAnsi="Times New Roman" w:cs="Times New Roman"/>
          <w:b/>
          <w:bCs/>
          <w:color w:val="auto"/>
          <w:sz w:val="28"/>
          <w:szCs w:val="28"/>
        </w:rPr>
        <w:t>. Lớp 5 Tuổi C</w:t>
      </w:r>
      <w:r>
        <w:rPr>
          <w:rFonts w:hint="default" w:ascii="Times New Roman" w:hAnsi="Times New Roman" w:cs="Times New Roman"/>
          <w:b/>
          <w:bCs/>
          <w:color w:val="auto"/>
          <w:sz w:val="28"/>
          <w:szCs w:val="28"/>
          <w:lang w:val="vi-VN"/>
        </w:rPr>
        <w:t xml:space="preserve"> và 4 tuổi C</w:t>
      </w:r>
    </w:p>
    <w:p w14:paraId="6D796A8B">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rFonts w:hint="default" w:ascii="Times New Roman" w:hAnsi="Times New Roman" w:cs="Times New Roman"/>
          <w:color w:val="auto"/>
          <w:sz w:val="28"/>
          <w:szCs w:val="28"/>
        </w:rPr>
      </w:pPr>
      <w:r>
        <w:rPr>
          <w:sz w:val="28"/>
          <w:szCs w:val="28"/>
        </w:rPr>
        <w:t xml:space="preserve">Đang tiến vào lễ </w:t>
      </w:r>
      <w:r>
        <w:rPr>
          <w:rFonts w:hint="default"/>
          <w:sz w:val="28"/>
          <w:szCs w:val="28"/>
          <w:lang w:val="vi-VN"/>
        </w:rPr>
        <w:t xml:space="preserve">đài </w:t>
      </w:r>
      <w:r>
        <w:rPr>
          <w:sz w:val="28"/>
          <w:szCs w:val="28"/>
        </w:rPr>
        <w:t xml:space="preserve">là đoàn diễu hành của </w:t>
      </w:r>
      <w:r>
        <w:rPr>
          <w:rStyle w:val="34"/>
          <w:sz w:val="28"/>
          <w:szCs w:val="28"/>
        </w:rPr>
        <w:t>lớp 5 Tuổi C</w:t>
      </w:r>
      <w:r>
        <w:rPr>
          <w:rStyle w:val="34"/>
          <w:rFonts w:hint="default"/>
          <w:sz w:val="28"/>
          <w:szCs w:val="28"/>
          <w:lang w:val="vi-VN"/>
        </w:rPr>
        <w:t xml:space="preserve"> và 4 tuổi C</w:t>
      </w:r>
      <w:r>
        <w:rPr>
          <w:sz w:val="28"/>
          <w:szCs w:val="28"/>
        </w:rPr>
        <w:t>.</w:t>
      </w:r>
      <w:r>
        <w:rPr>
          <w:rFonts w:hint="default"/>
          <w:sz w:val="28"/>
          <w:szCs w:val="28"/>
          <w:lang w:val="vi-VN"/>
        </w:rPr>
        <w:t xml:space="preserve"> </w:t>
      </w:r>
      <w:r>
        <w:rPr>
          <w:sz w:val="28"/>
          <w:szCs w:val="28"/>
        </w:rPr>
        <w:t>Những lá cờ nhỏ tung bay theo nhịp bước, như mang theo niềm tự hào về quê hương đất nước.</w:t>
      </w:r>
      <w:r>
        <w:rPr>
          <w:rFonts w:hint="default"/>
          <w:sz w:val="28"/>
          <w:szCs w:val="28"/>
          <w:lang w:val="vi-VN"/>
        </w:rPr>
        <w:t xml:space="preserve"> </w:t>
      </w:r>
      <w:r>
        <w:rPr>
          <w:sz w:val="28"/>
          <w:szCs w:val="28"/>
        </w:rPr>
        <w:t>Các bé hôm nay không chỉ khoác lên mình trang phục dân tộc, mà còn mang theo tinh thần gìn giữ và lan tỏa bản sắc văn hóa Việt Nam từ những điều</w:t>
      </w:r>
      <w:r>
        <w:rPr>
          <w:rFonts w:hint="default"/>
          <w:sz w:val="28"/>
          <w:szCs w:val="28"/>
          <w:lang w:val="vi-VN"/>
        </w:rPr>
        <w:t xml:space="preserve"> </w:t>
      </w:r>
      <w:r>
        <w:rPr>
          <w:sz w:val="28"/>
          <w:szCs w:val="28"/>
        </w:rPr>
        <w:t>giản dị nhất.</w:t>
      </w:r>
      <w:r>
        <w:rPr>
          <w:rFonts w:hint="default"/>
          <w:sz w:val="28"/>
          <w:szCs w:val="28"/>
          <w:lang w:val="vi-VN"/>
        </w:rPr>
        <w:t xml:space="preserve"> </w:t>
      </w:r>
      <w:r>
        <w:rPr>
          <w:sz w:val="28"/>
          <w:szCs w:val="28"/>
        </w:rPr>
        <w:t>Xin chào đón lớp 5 Tuổi C</w:t>
      </w:r>
      <w:r>
        <w:rPr>
          <w:rFonts w:hint="default"/>
          <w:sz w:val="28"/>
          <w:szCs w:val="28"/>
          <w:lang w:val="vi-VN"/>
        </w:rPr>
        <w:t xml:space="preserve"> và 4 tuổi C</w:t>
      </w:r>
      <w:r>
        <w:rPr>
          <w:sz w:val="28"/>
          <w:szCs w:val="28"/>
        </w:rPr>
        <w:t xml:space="preserve"> với những bước diễu hành đầy tự tin và rạng rỡ!</w:t>
      </w:r>
    </w:p>
    <w:p w14:paraId="680CBBEF">
      <w:pPr>
        <w:pageBreakBefore w:val="0"/>
        <w:widowControl/>
        <w:kinsoku/>
        <w:wordWrap/>
        <w:overflowPunct/>
        <w:topLinePunct w:val="0"/>
        <w:autoSpaceDE/>
        <w:autoSpaceDN/>
        <w:bidi w:val="0"/>
        <w:adjustRightInd/>
        <w:snapToGrid/>
        <w:spacing w:after="0" w:line="324" w:lineRule="auto"/>
        <w:textAlignment w:val="auto"/>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lang w:val="vi-VN"/>
        </w:rPr>
        <w:t>5</w:t>
      </w:r>
      <w:r>
        <w:rPr>
          <w:rFonts w:hint="default" w:ascii="Times New Roman" w:hAnsi="Times New Roman" w:cs="Times New Roman"/>
          <w:b/>
          <w:bCs/>
          <w:color w:val="auto"/>
          <w:sz w:val="28"/>
          <w:szCs w:val="28"/>
        </w:rPr>
        <w:t>. Lớp 5 Tuổi D</w:t>
      </w:r>
      <w:r>
        <w:rPr>
          <w:rFonts w:hint="default" w:ascii="Times New Roman" w:hAnsi="Times New Roman" w:cs="Times New Roman"/>
          <w:b/>
          <w:bCs/>
          <w:color w:val="auto"/>
          <w:sz w:val="28"/>
          <w:szCs w:val="28"/>
          <w:lang w:val="vi-VN"/>
        </w:rPr>
        <w:t xml:space="preserve"> và 4 tuổi D</w:t>
      </w:r>
    </w:p>
    <w:p w14:paraId="6C00750B">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sz w:val="28"/>
          <w:szCs w:val="28"/>
        </w:rPr>
      </w:pPr>
      <w:r>
        <w:rPr>
          <w:sz w:val="28"/>
          <w:szCs w:val="28"/>
        </w:rPr>
        <w:t xml:space="preserve">Và ngay lúc này, trong tiếng nhạc diễu hành rộn ràng, xin kính mời quý vị cùng hướng mắt về đoàn diễu hành đang tiến vào sân lễ — </w:t>
      </w:r>
      <w:r>
        <w:rPr>
          <w:rStyle w:val="34"/>
          <w:sz w:val="28"/>
          <w:szCs w:val="28"/>
        </w:rPr>
        <w:t>các bé lớp 5 Tuổi D</w:t>
      </w:r>
      <w:r>
        <w:rPr>
          <w:rStyle w:val="34"/>
          <w:rFonts w:hint="default"/>
          <w:sz w:val="28"/>
          <w:szCs w:val="28"/>
          <w:lang w:val="vi-VN"/>
        </w:rPr>
        <w:t xml:space="preserve"> và 4 tuổi D</w:t>
      </w:r>
      <w:r>
        <w:rPr>
          <w:sz w:val="28"/>
          <w:szCs w:val="28"/>
        </w:rPr>
        <w:t>.</w:t>
      </w:r>
      <w:r>
        <w:rPr>
          <w:rFonts w:hint="default"/>
          <w:sz w:val="28"/>
          <w:szCs w:val="28"/>
          <w:lang w:val="vi-VN"/>
        </w:rPr>
        <w:t xml:space="preserve"> </w:t>
      </w:r>
      <w:r>
        <w:rPr>
          <w:sz w:val="28"/>
          <w:szCs w:val="28"/>
        </w:rPr>
        <w:t>Xuất hiện trong những bộ trang phục dân tộc rực rỡ sắc màu, các bé như mang theo cả bức tranh Việt Nam thu nhỏ — nơi núi rừng, đồng bằng và biển đảo cùng hòa chung một nhịp đập yêu thương.</w:t>
      </w:r>
    </w:p>
    <w:p w14:paraId="08595D47">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sz w:val="28"/>
          <w:szCs w:val="28"/>
        </w:rPr>
      </w:pPr>
      <w:r>
        <w:rPr>
          <w:sz w:val="28"/>
          <w:szCs w:val="28"/>
        </w:rPr>
        <w:t>Mỗi bước chân nhỏ hôm nay tuy còn ngây thơ, nhưng lại chứa đựng một ý nghĩa thật lớn lao:</w:t>
      </w:r>
      <w:r>
        <w:rPr>
          <w:rFonts w:hint="default"/>
          <w:sz w:val="28"/>
          <w:szCs w:val="28"/>
          <w:lang w:val="vi-VN"/>
        </w:rPr>
        <w:t xml:space="preserve"> </w:t>
      </w:r>
      <w:r>
        <w:rPr>
          <w:sz w:val="28"/>
          <w:szCs w:val="28"/>
        </w:rPr>
        <w:t>đó là sự tiếp nối truyền thống, là niềm tự hào về cội nguồn dân tộc Việt Nam anh hùng.</w:t>
      </w:r>
    </w:p>
    <w:p w14:paraId="4076EB4D">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rFonts w:hint="default" w:ascii="Times New Roman" w:hAnsi="Times New Roman" w:cs="Times New Roman"/>
          <w:color w:val="auto"/>
          <w:sz w:val="28"/>
          <w:szCs w:val="28"/>
        </w:rPr>
      </w:pPr>
      <w:r>
        <w:rPr>
          <w:sz w:val="28"/>
          <w:szCs w:val="28"/>
        </w:rPr>
        <w:t>Nhìn những ánh mắt trong trẻo, những nụ cười rạng rỡ và những lá cờ đỏ sao vàng đang tung bay theo nhịp bước, chúng ta như cảm nhận được hơi thở của một thế hệ mới — tự tin, hồn nhiên và đầy khát vọng.</w:t>
      </w:r>
    </w:p>
    <w:p w14:paraId="63543E4F">
      <w:pPr>
        <w:pageBreakBefore w:val="0"/>
        <w:widowControl/>
        <w:kinsoku/>
        <w:wordWrap/>
        <w:overflowPunct/>
        <w:topLinePunct w:val="0"/>
        <w:autoSpaceDE/>
        <w:autoSpaceDN/>
        <w:bidi w:val="0"/>
        <w:adjustRightInd/>
        <w:snapToGrid/>
        <w:spacing w:after="0" w:line="324" w:lineRule="auto"/>
        <w:textAlignment w:val="auto"/>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lang w:val="vi-VN"/>
        </w:rPr>
        <w:t>6</w:t>
      </w:r>
      <w:r>
        <w:rPr>
          <w:rFonts w:hint="default" w:ascii="Times New Roman" w:hAnsi="Times New Roman" w:cs="Times New Roman"/>
          <w:b/>
          <w:bCs/>
          <w:color w:val="auto"/>
          <w:sz w:val="28"/>
          <w:szCs w:val="28"/>
        </w:rPr>
        <w:t>. Lớp 5 Tuổi E</w:t>
      </w:r>
      <w:r>
        <w:rPr>
          <w:rFonts w:hint="default" w:ascii="Times New Roman" w:hAnsi="Times New Roman" w:cs="Times New Roman"/>
          <w:b/>
          <w:bCs/>
          <w:color w:val="auto"/>
          <w:sz w:val="28"/>
          <w:szCs w:val="28"/>
          <w:lang w:val="vi-VN"/>
        </w:rPr>
        <w:t xml:space="preserve"> và 5 tuổi Lạc Bình</w:t>
      </w:r>
    </w:p>
    <w:p w14:paraId="17E21184">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sz w:val="28"/>
          <w:szCs w:val="28"/>
        </w:rPr>
      </w:pPr>
      <w:r>
        <w:rPr>
          <w:sz w:val="28"/>
          <w:szCs w:val="28"/>
        </w:rPr>
        <w:t xml:space="preserve">Và trong âm vang rộn ràng của giai điệu diễu hành, xin kính mời quý vị cùng hướng mắt về đoàn diễu hành đang tiến vào khu vực trung tâm — các bé lớp </w:t>
      </w:r>
      <w:r>
        <w:rPr>
          <w:b/>
          <w:bCs/>
          <w:sz w:val="28"/>
          <w:szCs w:val="28"/>
        </w:rPr>
        <w:t>5 Tuổi E</w:t>
      </w:r>
      <w:r>
        <w:rPr>
          <w:rFonts w:hint="default"/>
          <w:b/>
          <w:bCs/>
          <w:sz w:val="28"/>
          <w:szCs w:val="28"/>
          <w:lang w:val="vi-VN"/>
        </w:rPr>
        <w:t xml:space="preserve"> và 5 tuổi Lạc Bình</w:t>
      </w:r>
      <w:r>
        <w:rPr>
          <w:sz w:val="28"/>
          <w:szCs w:val="28"/>
        </w:rPr>
        <w:t>.</w:t>
      </w:r>
    </w:p>
    <w:p w14:paraId="204B5163">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sz w:val="28"/>
          <w:szCs w:val="28"/>
        </w:rPr>
      </w:pPr>
      <w:r>
        <w:rPr>
          <w:sz w:val="28"/>
          <w:szCs w:val="28"/>
        </w:rPr>
        <w:t xml:space="preserve">Xuất hiện trong những bộ trang phục dân tộc rực rỡ, các bé lớp 5 Tuổi E </w:t>
      </w:r>
      <w:r>
        <w:rPr>
          <w:rFonts w:hint="default"/>
          <w:sz w:val="28"/>
          <w:szCs w:val="28"/>
          <w:lang w:val="vi-VN"/>
        </w:rPr>
        <w:t xml:space="preserve">và 5 tuổi Lạc Bình </w:t>
      </w:r>
      <w:r>
        <w:rPr>
          <w:sz w:val="28"/>
          <w:szCs w:val="28"/>
        </w:rPr>
        <w:t>mang đến cho chương trình một bức tranh văn hóa đầy sắc màu — nơi mỗi họa tiết, mỗi chiếc khăn, mỗi bộ váy áo đều kể câu chuyện về truyền thống lâu đời của dân tộc Việt Nam.</w:t>
      </w:r>
    </w:p>
    <w:p w14:paraId="133CFD4D">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sz w:val="28"/>
          <w:szCs w:val="28"/>
        </w:rPr>
      </w:pPr>
      <w:r>
        <w:rPr>
          <w:sz w:val="28"/>
          <w:szCs w:val="28"/>
        </w:rPr>
        <w:t>Từ miền núi cao Tây Bắc với những điệu múa mềm mại, đến cao nguyên nắng gió Tây Nguyên hùng vĩ, từ miền Trung thân thương đến vùng đồng bằng Nam Bộ trù phú — tất cả như đang hội tụ trong từng bước chân hồn nhiên của các bé hôm nay.</w:t>
      </w:r>
    </w:p>
    <w:p w14:paraId="7E4D42DA">
      <w:pPr>
        <w:pStyle w:val="33"/>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line="324" w:lineRule="auto"/>
        <w:ind w:left="0" w:leftChars="0" w:firstLine="0" w:firstLineChars="0"/>
        <w:jc w:val="both"/>
        <w:textAlignment w:val="auto"/>
        <w:rPr>
          <w:rFonts w:hint="default"/>
          <w:b/>
          <w:bCs/>
          <w:sz w:val="28"/>
          <w:szCs w:val="28"/>
          <w:lang w:val="vi-VN"/>
        </w:rPr>
      </w:pPr>
      <w:r>
        <w:rPr>
          <w:rFonts w:hint="default"/>
          <w:b/>
          <w:bCs/>
          <w:sz w:val="28"/>
          <w:szCs w:val="28"/>
          <w:lang w:val="vi-VN"/>
        </w:rPr>
        <w:t>Kết diễu hành chuẩn bị chào cờ</w:t>
      </w:r>
    </w:p>
    <w:p w14:paraId="75B438B0">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sz w:val="28"/>
          <w:szCs w:val="28"/>
        </w:rPr>
      </w:pPr>
      <w:r>
        <w:rPr>
          <w:sz w:val="28"/>
          <w:szCs w:val="28"/>
        </w:rPr>
        <w:t>Những lá cờ nhỏ tung bay theo nhịp bước không chỉ làm rực sáng sân lễ, mà còn thắp lên trong lòng mỗi người niềm xúc động về tình yêu quê hương đất nước</w:t>
      </w:r>
      <w:r>
        <w:rPr>
          <w:rFonts w:hint="default"/>
          <w:sz w:val="28"/>
          <w:szCs w:val="28"/>
          <w:lang w:val="vi-VN"/>
        </w:rPr>
        <w:t xml:space="preserve"> con Người Việt Nam</w:t>
      </w:r>
      <w:r>
        <w:rPr>
          <w:sz w:val="28"/>
          <w:szCs w:val="28"/>
        </w:rPr>
        <w:t>.</w:t>
      </w:r>
    </w:p>
    <w:p w14:paraId="05A0577E">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sz w:val="28"/>
          <w:szCs w:val="28"/>
        </w:rPr>
      </w:pPr>
      <w:r>
        <w:rPr>
          <w:sz w:val="28"/>
          <w:szCs w:val="28"/>
        </w:rPr>
        <w:t xml:space="preserve">Ở lứa tuổi </w:t>
      </w:r>
      <w:r>
        <w:rPr>
          <w:rFonts w:hint="default"/>
          <w:sz w:val="28"/>
          <w:szCs w:val="28"/>
          <w:lang w:val="vi-VN"/>
        </w:rPr>
        <w:t>mầm non</w:t>
      </w:r>
      <w:r>
        <w:rPr>
          <w:sz w:val="28"/>
          <w:szCs w:val="28"/>
        </w:rPr>
        <w:t>, các bé có thể chưa hiểu hết chiều dài lịch sử dân tộc, nhưng qua từng hoạt động hôm nay, tình yêu Tổ quốc đang được gieo trồng một cách nhẹ nhàng và sâu sắc — bắt đầu từ niềm vui được khoác lên mình trang phục truyền thống,</w:t>
      </w:r>
      <w:r>
        <w:rPr>
          <w:rFonts w:hint="default"/>
          <w:sz w:val="28"/>
          <w:szCs w:val="28"/>
          <w:lang w:val="vi-VN"/>
        </w:rPr>
        <w:t xml:space="preserve"> trang phục áo cờ đỏ sao vàng,</w:t>
      </w:r>
      <w:r>
        <w:rPr>
          <w:sz w:val="28"/>
          <w:szCs w:val="28"/>
        </w:rPr>
        <w:t xml:space="preserve"> được sải bước trong niềm tự hào mang tên Việt Nam.</w:t>
      </w:r>
    </w:p>
    <w:p w14:paraId="04AD28F7">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sz w:val="28"/>
          <w:szCs w:val="28"/>
        </w:rPr>
      </w:pPr>
      <w:r>
        <w:rPr>
          <w:sz w:val="28"/>
          <w:szCs w:val="28"/>
        </w:rPr>
        <w:t>Nhìn những bước đi tự tin, ánh mắt rạng rỡ và nụ cười trong trẻo của các bé, chúng ta thấy hiện lên hình ảnh của một thế hệ măng non đang lớn lên trong hòa bình, được yêu thương, được giáo dục và được nuôi dưỡng bằng những giá trị văn hóa tốt đẹp của dân tộc.</w:t>
      </w:r>
      <w:r>
        <w:rPr>
          <w:rFonts w:hint="default"/>
          <w:sz w:val="28"/>
          <w:szCs w:val="28"/>
          <w:lang w:val="vi-VN"/>
        </w:rPr>
        <w:t xml:space="preserve"> </w:t>
      </w:r>
      <w:r>
        <w:rPr>
          <w:rFonts w:hint="default"/>
          <w:sz w:val="28"/>
          <w:szCs w:val="28"/>
        </w:rPr>
        <w:t xml:space="preserve">Tất cả các </w:t>
      </w:r>
      <w:r>
        <w:rPr>
          <w:rFonts w:hint="default"/>
          <w:sz w:val="28"/>
          <w:szCs w:val="28"/>
          <w:lang w:val="vi-VN"/>
        </w:rPr>
        <w:t>chúng ta</w:t>
      </w:r>
      <w:r>
        <w:rPr>
          <w:rFonts w:hint="default"/>
          <w:sz w:val="28"/>
          <w:szCs w:val="28"/>
        </w:rPr>
        <w:t xml:space="preserve"> cùng hội tụ </w:t>
      </w:r>
      <w:r>
        <w:rPr>
          <w:rFonts w:hint="default"/>
          <w:sz w:val="28"/>
          <w:szCs w:val="28"/>
          <w:lang w:val="vi-VN"/>
        </w:rPr>
        <w:t xml:space="preserve">về đây, </w:t>
      </w:r>
      <w:r>
        <w:rPr>
          <w:rFonts w:hint="default"/>
          <w:sz w:val="28"/>
          <w:szCs w:val="28"/>
        </w:rPr>
        <w:t>tạo nên một Việt Nam thu nhỏ rực rỡ sắc màu.</w:t>
      </w:r>
    </w:p>
    <w:p w14:paraId="061426D6">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rFonts w:hint="default" w:ascii="Times New Roman" w:hAnsi="Times New Roman" w:cs="Times New Roman"/>
          <w:color w:val="auto"/>
          <w:sz w:val="28"/>
          <w:szCs w:val="28"/>
        </w:rPr>
      </w:pPr>
      <w:r>
        <w:rPr>
          <w:sz w:val="28"/>
          <w:szCs w:val="28"/>
        </w:rPr>
        <w:t xml:space="preserve">Xin quý vị hãy dành một tràng pháo tay thật nồng nhiệt để chào đón đoàn diễu hành </w:t>
      </w:r>
      <w:r>
        <w:rPr>
          <w:rFonts w:hint="default"/>
          <w:sz w:val="28"/>
          <w:szCs w:val="28"/>
          <w:lang w:val="vi-VN"/>
        </w:rPr>
        <w:t>khối mầu giáo với</w:t>
      </w:r>
      <w:r>
        <w:rPr>
          <w:sz w:val="28"/>
          <w:szCs w:val="28"/>
        </w:rPr>
        <w:t xml:space="preserve"> những sắc màu tuổi thơ đang góp phần làm nên bức tranh Việt Nam tươi đẹp hôm nay và mai sau!</w:t>
      </w:r>
    </w:p>
    <w:p w14:paraId="4BA04EF1">
      <w:pPr>
        <w:pageBreakBefore w:val="0"/>
        <w:widowControl/>
        <w:numPr>
          <w:ilvl w:val="0"/>
          <w:numId w:val="7"/>
        </w:numPr>
        <w:kinsoku/>
        <w:wordWrap/>
        <w:overflowPunct/>
        <w:topLinePunct w:val="0"/>
        <w:autoSpaceDE/>
        <w:autoSpaceDN/>
        <w:bidi w:val="0"/>
        <w:adjustRightInd/>
        <w:snapToGrid/>
        <w:spacing w:after="0" w:line="324" w:lineRule="auto"/>
        <w:ind w:left="0" w:leftChars="0" w:firstLine="0" w:firstLineChars="0"/>
        <w:textAlignment w:val="auto"/>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lang w:val="vi-VN"/>
        </w:rPr>
        <w:t>Chào cờ</w:t>
      </w:r>
    </w:p>
    <w:p w14:paraId="5699E8F5">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sz w:val="28"/>
          <w:szCs w:val="28"/>
        </w:rPr>
      </w:pPr>
      <w:r>
        <w:rPr>
          <w:sz w:val="28"/>
          <w:szCs w:val="28"/>
        </w:rPr>
        <w:t>Kính thưa quý vị!</w:t>
      </w:r>
    </w:p>
    <w:p w14:paraId="6A8A5215">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rFonts w:hint="default"/>
          <w:sz w:val="28"/>
          <w:szCs w:val="28"/>
          <w:lang w:val="vi-VN"/>
        </w:rPr>
      </w:pPr>
      <w:r>
        <w:rPr>
          <w:sz w:val="28"/>
          <w:szCs w:val="28"/>
        </w:rPr>
        <w:t>Trong không khí trang nghiêm khi lá cờ Tổ quốc đã hiện diện nơi lễ đài, hình ảnh Bác Hồ kính yêu đang dõi theo, chúng ta càng thêm xúc động và tự hào.</w:t>
      </w:r>
      <w:r>
        <w:rPr>
          <w:rFonts w:hint="default"/>
          <w:sz w:val="28"/>
          <w:szCs w:val="28"/>
          <w:lang w:val="vi-VN"/>
        </w:rPr>
        <w:t xml:space="preserve"> </w:t>
      </w:r>
      <w:r>
        <w:rPr>
          <w:sz w:val="28"/>
          <w:szCs w:val="28"/>
        </w:rPr>
        <w:t xml:space="preserve">Và ngay sau đây, để thể hiện lòng kính trọng đối với Tổ quốc, lòng biết ơn đối với các thế hệ đi trước, xin trân trọng kính mời quý vị đại biểu, các cô giáo, quý phụ huynh và toàn thể các bé cùng đứng lên </w:t>
      </w:r>
      <w:r>
        <w:rPr>
          <w:rFonts w:hint="default"/>
          <w:sz w:val="28"/>
          <w:szCs w:val="28"/>
          <w:lang w:val="vi-VN"/>
        </w:rPr>
        <w:t xml:space="preserve">chỉnh đốn trang phục </w:t>
      </w:r>
      <w:r>
        <w:rPr>
          <w:sz w:val="28"/>
          <w:szCs w:val="28"/>
        </w:rPr>
        <w:t>chuẩn bị làm lễ chào cờ.</w:t>
      </w:r>
      <w:r>
        <w:rPr>
          <w:rFonts w:hint="default"/>
          <w:sz w:val="28"/>
          <w:szCs w:val="28"/>
          <w:lang w:val="vi-VN"/>
        </w:rPr>
        <w:t xml:space="preserve"> </w:t>
      </w:r>
      <w:r>
        <w:rPr>
          <w:sz w:val="28"/>
          <w:szCs w:val="28"/>
        </w:rPr>
        <w:t>Nghiêm!</w:t>
      </w:r>
      <w:r>
        <w:rPr>
          <w:rFonts w:hint="default"/>
          <w:sz w:val="28"/>
          <w:szCs w:val="28"/>
          <w:lang w:val="vi-VN"/>
        </w:rPr>
        <w:t xml:space="preserve"> </w:t>
      </w:r>
      <w:r>
        <w:rPr>
          <w:sz w:val="28"/>
          <w:szCs w:val="28"/>
        </w:rPr>
        <w:t>Chào cờ… chào!</w:t>
      </w:r>
      <w:r>
        <w:rPr>
          <w:rFonts w:hint="default"/>
          <w:sz w:val="28"/>
          <w:szCs w:val="28"/>
          <w:lang w:val="vi-VN"/>
        </w:rPr>
        <w:t xml:space="preserve"> Xin mời quý vị, các bậc phụ huynh, các cô giáo và các bạn học sinh an tọa.</w:t>
      </w:r>
    </w:p>
    <w:p w14:paraId="2E38071B">
      <w:pPr>
        <w:pStyle w:val="33"/>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line="324" w:lineRule="auto"/>
        <w:ind w:left="0" w:leftChars="0" w:firstLine="0" w:firstLineChars="0"/>
        <w:jc w:val="both"/>
        <w:textAlignment w:val="auto"/>
        <w:rPr>
          <w:rFonts w:hint="default"/>
          <w:b/>
          <w:bCs/>
          <w:sz w:val="28"/>
          <w:szCs w:val="28"/>
          <w:lang w:val="vi-VN"/>
        </w:rPr>
      </w:pPr>
      <w:r>
        <w:rPr>
          <w:rFonts w:hint="default"/>
          <w:b/>
          <w:bCs/>
          <w:sz w:val="28"/>
          <w:szCs w:val="28"/>
          <w:lang w:val="vi-VN"/>
        </w:rPr>
        <w:t>Đồng diễn</w:t>
      </w:r>
    </w:p>
    <w:p w14:paraId="3531FF0D">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sz w:val="28"/>
          <w:szCs w:val="28"/>
        </w:rPr>
      </w:pPr>
      <w:r>
        <w:rPr>
          <w:sz w:val="28"/>
          <w:szCs w:val="28"/>
        </w:rPr>
        <w:t>Kính thưa quý vị!</w:t>
      </w:r>
    </w:p>
    <w:p w14:paraId="09F9A54D">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sz w:val="28"/>
          <w:szCs w:val="28"/>
        </w:rPr>
      </w:pPr>
      <w:r>
        <w:rPr>
          <w:sz w:val="28"/>
          <w:szCs w:val="28"/>
        </w:rPr>
        <w:t>Trong âm hưởng thiêng liêng của lễ chào cờ, niềm tự hào dân tộc như đang lan tỏa trong mỗi chúng ta.</w:t>
      </w:r>
      <w:r>
        <w:rPr>
          <w:rFonts w:hint="default"/>
          <w:sz w:val="28"/>
          <w:szCs w:val="28"/>
          <w:lang w:val="vi-VN"/>
        </w:rPr>
        <w:t xml:space="preserve"> </w:t>
      </w:r>
      <w:r>
        <w:rPr>
          <w:sz w:val="28"/>
          <w:szCs w:val="28"/>
        </w:rPr>
        <w:t>Và để tiếp nối cảm xúc ấy, xin mời quý vị cùng thưởng thức màn đồng diễn “Tự hào Việt Nam” do các bé khối mẫu giáo thể hiện trên nền ca khúc “Hãy đến với con người Việt Nam tôi”</w:t>
      </w:r>
      <w:r>
        <w:rPr>
          <w:rFonts w:hint="default"/>
          <w:sz w:val="28"/>
          <w:szCs w:val="28"/>
          <w:lang w:val="vi-VN"/>
        </w:rPr>
        <w:t xml:space="preserve"> sáng tác Xuân Nghĩa</w:t>
      </w:r>
      <w:r>
        <w:rPr>
          <w:sz w:val="28"/>
          <w:szCs w:val="28"/>
        </w:rPr>
        <w:t xml:space="preserve"> và </w:t>
      </w:r>
      <w:r>
        <w:rPr>
          <w:rFonts w:hint="default"/>
          <w:sz w:val="28"/>
          <w:szCs w:val="28"/>
          <w:lang w:val="vi-VN"/>
        </w:rPr>
        <w:t xml:space="preserve">cac khúc </w:t>
      </w:r>
      <w:r>
        <w:rPr>
          <w:sz w:val="28"/>
          <w:szCs w:val="28"/>
        </w:rPr>
        <w:t>“Tự nguyện”</w:t>
      </w:r>
      <w:r>
        <w:rPr>
          <w:rFonts w:hint="default"/>
          <w:sz w:val="28"/>
          <w:szCs w:val="28"/>
          <w:lang w:val="vi-VN"/>
        </w:rPr>
        <w:t xml:space="preserve"> sáng tác Trương Quốc Khánh</w:t>
      </w:r>
      <w:r>
        <w:rPr>
          <w:sz w:val="28"/>
          <w:szCs w:val="28"/>
        </w:rPr>
        <w:t>.</w:t>
      </w:r>
    </w:p>
    <w:p w14:paraId="25000D0C">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sz w:val="28"/>
          <w:szCs w:val="28"/>
        </w:rPr>
      </w:pPr>
      <w:r>
        <w:rPr>
          <w:sz w:val="28"/>
          <w:szCs w:val="28"/>
        </w:rPr>
        <w:t>Xin kính mời quý vị cùng hướng lên sân khấu và dành những tràng pháo tay thật nồng nhiệt để cổ vũ cho các</w:t>
      </w:r>
      <w:r>
        <w:rPr>
          <w:rFonts w:hint="default"/>
          <w:sz w:val="28"/>
          <w:szCs w:val="28"/>
          <w:lang w:val="vi-VN"/>
        </w:rPr>
        <w:t xml:space="preserve"> cô và các</w:t>
      </w:r>
      <w:r>
        <w:rPr>
          <w:sz w:val="28"/>
          <w:szCs w:val="28"/>
        </w:rPr>
        <w:t xml:space="preserve"> bé!</w:t>
      </w:r>
    </w:p>
    <w:p w14:paraId="784418BE">
      <w:pPr>
        <w:pageBreakBefore w:val="0"/>
        <w:widowControl/>
        <w:kinsoku/>
        <w:wordWrap/>
        <w:overflowPunct/>
        <w:topLinePunct w:val="0"/>
        <w:autoSpaceDE/>
        <w:autoSpaceDN/>
        <w:bidi w:val="0"/>
        <w:adjustRightInd/>
        <w:snapToGrid/>
        <w:spacing w:after="0" w:line="324" w:lineRule="auto"/>
        <w:textAlignment w:val="auto"/>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lang w:val="vi-VN"/>
        </w:rPr>
        <w:t>11. Cồng chiêng hương sắc bản Mường</w:t>
      </w:r>
    </w:p>
    <w:p w14:paraId="7A7E23CA">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sz w:val="28"/>
          <w:szCs w:val="28"/>
        </w:rPr>
      </w:pPr>
      <w:r>
        <w:rPr>
          <w:sz w:val="28"/>
          <w:szCs w:val="28"/>
        </w:rPr>
        <w:t>Trong âm vang trầm hùng của cồng chiêng,</w:t>
      </w:r>
      <w:r>
        <w:rPr>
          <w:rFonts w:hint="default"/>
          <w:sz w:val="28"/>
          <w:szCs w:val="28"/>
          <w:lang w:val="vi-VN"/>
        </w:rPr>
        <w:t xml:space="preserve"> </w:t>
      </w:r>
      <w:r>
        <w:rPr>
          <w:sz w:val="28"/>
          <w:szCs w:val="28"/>
        </w:rPr>
        <w:t>ta như nghe tiếng núi rừng vọng lại…</w:t>
      </w:r>
      <w:r>
        <w:rPr>
          <w:rFonts w:hint="default"/>
          <w:sz w:val="28"/>
          <w:szCs w:val="28"/>
          <w:lang w:val="vi-VN"/>
        </w:rPr>
        <w:t xml:space="preserve"> </w:t>
      </w:r>
      <w:r>
        <w:rPr>
          <w:sz w:val="28"/>
          <w:szCs w:val="28"/>
        </w:rPr>
        <w:t>Những nhịp chiêng ngân lên không chỉ là âm thanh của lễ hội,</w:t>
      </w:r>
      <w:r>
        <w:rPr>
          <w:rFonts w:hint="default"/>
          <w:sz w:val="28"/>
          <w:szCs w:val="28"/>
          <w:lang w:val="vi-VN"/>
        </w:rPr>
        <w:t xml:space="preserve"> </w:t>
      </w:r>
      <w:r>
        <w:rPr>
          <w:sz w:val="28"/>
          <w:szCs w:val="28"/>
        </w:rPr>
        <w:t>mà còn là nhịp đập của văn hóa, của hồn</w:t>
      </w:r>
      <w:r>
        <w:rPr>
          <w:rFonts w:hint="default"/>
          <w:sz w:val="28"/>
          <w:szCs w:val="28"/>
          <w:lang w:val="vi-VN"/>
        </w:rPr>
        <w:t xml:space="preserve"> sắc</w:t>
      </w:r>
      <w:r>
        <w:rPr>
          <w:sz w:val="28"/>
          <w:szCs w:val="28"/>
        </w:rPr>
        <w:t xml:space="preserve"> </w:t>
      </w:r>
      <w:r>
        <w:rPr>
          <w:rFonts w:hint="default"/>
          <w:sz w:val="28"/>
          <w:szCs w:val="28"/>
          <w:lang w:val="vi-VN"/>
        </w:rPr>
        <w:t xml:space="preserve">thiêng liêng </w:t>
      </w:r>
      <w:r>
        <w:rPr>
          <w:sz w:val="28"/>
          <w:szCs w:val="28"/>
        </w:rPr>
        <w:t>dân tộc.</w:t>
      </w:r>
      <w:r>
        <w:rPr>
          <w:rFonts w:hint="default"/>
          <w:sz w:val="28"/>
          <w:szCs w:val="28"/>
          <w:lang w:val="vi-VN"/>
        </w:rPr>
        <w:t xml:space="preserve"> </w:t>
      </w:r>
      <w:r>
        <w:rPr>
          <w:sz w:val="28"/>
          <w:szCs w:val="28"/>
        </w:rPr>
        <w:t>Từng tiếng chiêng lan xa,</w:t>
      </w:r>
      <w:r>
        <w:rPr>
          <w:rFonts w:hint="default"/>
          <w:sz w:val="28"/>
          <w:szCs w:val="28"/>
          <w:lang w:val="vi-VN"/>
        </w:rPr>
        <w:t xml:space="preserve"> </w:t>
      </w:r>
      <w:r>
        <w:rPr>
          <w:sz w:val="28"/>
          <w:szCs w:val="28"/>
        </w:rPr>
        <w:t>kết nối con người với đất trời, với cội nguồn quê hương.</w:t>
      </w:r>
      <w:r>
        <w:rPr>
          <w:rFonts w:hint="default"/>
          <w:sz w:val="28"/>
          <w:szCs w:val="28"/>
          <w:lang w:val="vi-VN"/>
        </w:rPr>
        <w:t xml:space="preserve"> </w:t>
      </w:r>
      <w:r>
        <w:rPr>
          <w:sz w:val="28"/>
          <w:szCs w:val="28"/>
        </w:rPr>
        <w:t>Xin mời quý vị cùng lắng nghe…</w:t>
      </w:r>
      <w:r>
        <w:rPr>
          <w:rFonts w:hint="default"/>
          <w:sz w:val="28"/>
          <w:szCs w:val="28"/>
          <w:lang w:val="vi-VN"/>
        </w:rPr>
        <w:t xml:space="preserve"> </w:t>
      </w:r>
      <w:r>
        <w:rPr>
          <w:sz w:val="28"/>
          <w:szCs w:val="28"/>
        </w:rPr>
        <w:t xml:space="preserve">và cảm nhận vẻ đẹp thiêng liêng, mộc mạc mà sâu lắng của âm thanh đại ngàn. </w:t>
      </w:r>
      <w:r>
        <w:rPr>
          <w:rFonts w:hint="default"/>
          <w:sz w:val="28"/>
          <w:szCs w:val="28"/>
          <w:lang w:val="vi-VN"/>
        </w:rPr>
        <w:t>Xin</w:t>
      </w:r>
      <w:r>
        <w:rPr>
          <w:sz w:val="28"/>
          <w:szCs w:val="28"/>
        </w:rPr>
        <w:t xml:space="preserve"> dành những tràng pháo tay thật nồng nhiệt để cổ vũ</w:t>
      </w:r>
      <w:r>
        <w:rPr>
          <w:rFonts w:hint="default"/>
          <w:sz w:val="28"/>
          <w:szCs w:val="28"/>
          <w:lang w:val="vi-VN"/>
        </w:rPr>
        <w:t xml:space="preserve"> chào đón</w:t>
      </w:r>
      <w:r>
        <w:rPr>
          <w:sz w:val="28"/>
          <w:szCs w:val="28"/>
        </w:rPr>
        <w:t xml:space="preserve"> cho tiết mục</w:t>
      </w:r>
      <w:r>
        <w:rPr>
          <w:rFonts w:hint="default"/>
          <w:sz w:val="28"/>
          <w:szCs w:val="28"/>
          <w:lang w:val="vi-VN"/>
        </w:rPr>
        <w:t xml:space="preserve"> của các bà các mẹ là bậc phụ huynh của khu Lạc Bình</w:t>
      </w:r>
      <w:r>
        <w:rPr>
          <w:sz w:val="28"/>
          <w:szCs w:val="28"/>
        </w:rPr>
        <w:t>!</w:t>
      </w:r>
    </w:p>
    <w:p w14:paraId="103AEF33">
      <w:pPr>
        <w:pStyle w:val="33"/>
        <w:keepNext w:val="0"/>
        <w:keepLines w:val="0"/>
        <w:pageBreakBefore w:val="0"/>
        <w:widowControl/>
        <w:numPr>
          <w:ilvl w:val="0"/>
          <w:numId w:val="7"/>
        </w:numPr>
        <w:suppressLineNumbers w:val="0"/>
        <w:kinsoku/>
        <w:wordWrap/>
        <w:overflowPunct/>
        <w:topLinePunct w:val="0"/>
        <w:autoSpaceDE/>
        <w:autoSpaceDN/>
        <w:bidi w:val="0"/>
        <w:adjustRightInd/>
        <w:snapToGrid/>
        <w:spacing w:beforeAutospacing="0" w:afterAutospacing="0" w:line="324" w:lineRule="auto"/>
        <w:ind w:left="0" w:leftChars="0" w:firstLine="0" w:firstLineChars="0"/>
        <w:jc w:val="both"/>
        <w:textAlignment w:val="auto"/>
        <w:rPr>
          <w:rFonts w:hint="default"/>
          <w:b/>
          <w:bCs/>
          <w:sz w:val="28"/>
          <w:szCs w:val="28"/>
          <w:lang w:val="vi-VN"/>
        </w:rPr>
      </w:pPr>
      <w:r>
        <w:rPr>
          <w:rFonts w:hint="default"/>
          <w:b/>
          <w:bCs/>
          <w:sz w:val="28"/>
          <w:szCs w:val="28"/>
          <w:lang w:val="vi-VN"/>
        </w:rPr>
        <w:t>Thời trang</w:t>
      </w:r>
    </w:p>
    <w:p w14:paraId="6599DED2">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sz w:val="28"/>
          <w:szCs w:val="28"/>
        </w:rPr>
      </w:pPr>
      <w:r>
        <w:rPr>
          <w:sz w:val="28"/>
          <w:szCs w:val="28"/>
        </w:rPr>
        <w:t>Kính thưa quý vị đại biểu!</w:t>
      </w:r>
      <w:r>
        <w:rPr>
          <w:sz w:val="28"/>
          <w:szCs w:val="28"/>
        </w:rPr>
        <w:br w:type="textWrapping"/>
      </w:r>
      <w:r>
        <w:rPr>
          <w:sz w:val="28"/>
          <w:szCs w:val="28"/>
        </w:rPr>
        <w:t>Kính thưa các bậc phụ huynh cùng toàn thể các cô giáo và các bé!</w:t>
      </w:r>
    </w:p>
    <w:p w14:paraId="52ECE63C">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sz w:val="28"/>
          <w:szCs w:val="28"/>
        </w:rPr>
      </w:pPr>
      <w:r>
        <w:rPr>
          <w:sz w:val="28"/>
          <w:szCs w:val="28"/>
        </w:rPr>
        <w:t>Việt Nam – đất nước của 54 dân tộc anh em, mỗi dân tộc mang một nét đẹp riêng, được gửi gắm qua những bộ trang phục truyền thống đầy màu sắc và ý nghĩa.</w:t>
      </w:r>
    </w:p>
    <w:p w14:paraId="251FD294">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rFonts w:hint="default"/>
          <w:sz w:val="28"/>
          <w:szCs w:val="28"/>
          <w:lang w:val="vi-VN"/>
        </w:rPr>
      </w:pPr>
      <w:r>
        <w:rPr>
          <w:sz w:val="28"/>
          <w:szCs w:val="28"/>
        </w:rPr>
        <w:t>Và ngay sau đây, xin mời quý vị cùng đến với tiết mục trình diễn thời trang “Sắc màu dân tộc”</w:t>
      </w:r>
      <w:r>
        <w:rPr>
          <w:rFonts w:hint="default"/>
          <w:sz w:val="28"/>
          <w:szCs w:val="28"/>
          <w:lang w:val="vi-VN"/>
        </w:rPr>
        <w:t xml:space="preserve"> và các tiết mục văn nghệ</w:t>
      </w:r>
      <w:r>
        <w:rPr>
          <w:sz w:val="28"/>
          <w:szCs w:val="28"/>
        </w:rPr>
        <w:t xml:space="preserve"> do các</w:t>
      </w:r>
      <w:r>
        <w:rPr>
          <w:rFonts w:hint="default"/>
          <w:sz w:val="28"/>
          <w:szCs w:val="28"/>
          <w:lang w:val="vi-VN"/>
        </w:rPr>
        <w:t xml:space="preserve"> cô và các</w:t>
      </w:r>
      <w:r>
        <w:rPr>
          <w:sz w:val="28"/>
          <w:szCs w:val="28"/>
        </w:rPr>
        <w:t xml:space="preserve"> bé khối mẫu giáo lớn thể hiện!</w:t>
      </w:r>
      <w:r>
        <w:rPr>
          <w:rFonts w:hint="default"/>
          <w:sz w:val="28"/>
          <w:szCs w:val="28"/>
          <w:lang w:val="vi-VN"/>
        </w:rPr>
        <w:t xml:space="preserve"> Và sự dẫn dắt đồng hành của cô giáo Trần Thu Huyền</w:t>
      </w:r>
    </w:p>
    <w:p w14:paraId="60EA00A9">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rFonts w:hint="default"/>
          <w:sz w:val="28"/>
          <w:szCs w:val="28"/>
          <w:lang w:val="vi-VN"/>
        </w:rPr>
      </w:pPr>
    </w:p>
    <w:p w14:paraId="7BEA2820">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rFonts w:hint="default"/>
          <w:sz w:val="28"/>
          <w:szCs w:val="28"/>
          <w:lang w:val="vi-VN"/>
        </w:rPr>
      </w:pPr>
      <w:r>
        <w:rPr>
          <w:rFonts w:hint="default"/>
          <w:sz w:val="28"/>
          <w:szCs w:val="28"/>
          <w:lang w:val="vi-VN"/>
        </w:rPr>
        <w:t>Kết thúc</w:t>
      </w:r>
    </w:p>
    <w:p w14:paraId="2BF343AC">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sz w:val="28"/>
          <w:szCs w:val="28"/>
        </w:rPr>
      </w:pPr>
      <w:r>
        <w:rPr>
          <w:rFonts w:hint="default"/>
          <w:sz w:val="28"/>
          <w:szCs w:val="28"/>
          <w:lang w:val="vi-VN"/>
        </w:rPr>
        <w:t>Màn nhảy sạp dộn dàng đã khép lại chương trình giao lưu cuối chủ đề “ Sắc màu dân tộc - Tự hào Việt Nam”.</w:t>
      </w:r>
      <w:r>
        <w:rPr>
          <w:rFonts w:hint="default"/>
          <w:sz w:val="32"/>
          <w:szCs w:val="32"/>
          <w:lang w:val="vi-VN"/>
        </w:rPr>
        <w:t xml:space="preserve"> </w:t>
      </w:r>
      <w:r>
        <w:rPr>
          <w:sz w:val="28"/>
          <w:szCs w:val="28"/>
        </w:rPr>
        <w:t>Xin chúc các bé luôn tự tin, mạnh dạn và tiếp tục gìn giữ, yêu quý những giá trị truyền thống của dân tộc.</w:t>
      </w:r>
    </w:p>
    <w:p w14:paraId="5B115D72">
      <w:pPr>
        <w:pStyle w:val="33"/>
        <w:keepNext w:val="0"/>
        <w:keepLines w:val="0"/>
        <w:pageBreakBefore w:val="0"/>
        <w:widowControl/>
        <w:suppressLineNumbers w:val="0"/>
        <w:kinsoku/>
        <w:wordWrap/>
        <w:overflowPunct/>
        <w:topLinePunct w:val="0"/>
        <w:autoSpaceDE/>
        <w:autoSpaceDN/>
        <w:bidi w:val="0"/>
        <w:adjustRightInd/>
        <w:snapToGrid/>
        <w:spacing w:beforeAutospacing="0" w:afterAutospacing="0" w:line="324" w:lineRule="auto"/>
        <w:jc w:val="both"/>
        <w:textAlignment w:val="auto"/>
        <w:rPr>
          <w:rFonts w:hint="default"/>
          <w:sz w:val="28"/>
          <w:szCs w:val="28"/>
          <w:lang w:val="vi-VN"/>
        </w:rPr>
      </w:pPr>
      <w:r>
        <w:rPr>
          <w:sz w:val="28"/>
          <w:szCs w:val="28"/>
        </w:rPr>
        <w:t xml:space="preserve">Xin trân trọng cảm ơn </w:t>
      </w:r>
      <w:r>
        <w:rPr>
          <w:rFonts w:hint="default"/>
          <w:sz w:val="28"/>
          <w:szCs w:val="28"/>
          <w:lang w:val="vi-VN"/>
        </w:rPr>
        <w:t>những tình cảm chân quý của các bậc phụ huynh đồng hành cùng nhà trường tạo nên giá trị buổi chuyên đề đầy ý nghĩa nhân văn. Xin cảm ơn các bạn nhỏ đầy nhiệt huyết, tinh thần trong các buổi tập luyện. Cẩm ơn sự đồng hành của các cô giáo và sự sát sao của ban giám hiệu nhà trường. Chúc mừng chuyên đề “ Sắc màu dân tộc - Tự hào Việt Nam” thành công tốt đẹp.</w:t>
      </w:r>
    </w:p>
    <w:p w14:paraId="7D627976">
      <w:pPr>
        <w:pStyle w:val="33"/>
        <w:keepNext w:val="0"/>
        <w:keepLines w:val="0"/>
        <w:widowControl/>
        <w:suppressLineNumbers w:val="0"/>
      </w:pPr>
    </w:p>
    <w:p w14:paraId="3F2EF9A2">
      <w:pPr>
        <w:pageBreakBefore w:val="0"/>
        <w:widowControl/>
        <w:kinsoku/>
        <w:wordWrap/>
        <w:overflowPunct/>
        <w:topLinePunct w:val="0"/>
        <w:autoSpaceDE/>
        <w:autoSpaceDN/>
        <w:bidi w:val="0"/>
        <w:adjustRightInd/>
        <w:snapToGrid/>
        <w:spacing w:after="0" w:line="324" w:lineRule="auto"/>
        <w:textAlignment w:val="auto"/>
        <w:rPr>
          <w:rFonts w:hint="default" w:ascii="Times New Roman" w:hAnsi="Times New Roman" w:cs="Times New Roman"/>
          <w:color w:val="auto"/>
          <w:sz w:val="28"/>
          <w:szCs w:val="28"/>
        </w:rPr>
      </w:pPr>
    </w:p>
    <w:sectPr>
      <w:pgSz w:w="8395" w:h="11909"/>
      <w:pgMar w:top="567" w:right="567" w:bottom="567" w:left="567"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abstractNum w:abstractNumId="6">
    <w:nsid w:val="0E2F0FBA"/>
    <w:multiLevelType w:val="singleLevel"/>
    <w:tmpl w:val="0E2F0FBA"/>
    <w:lvl w:ilvl="0" w:tentative="0">
      <w:start w:val="1"/>
      <w:numFmt w:val="decimal"/>
      <w:suff w:val="space"/>
      <w:lvlText w:val="%1."/>
      <w:lvlJc w:val="left"/>
    </w:lvl>
  </w:abstractNum>
  <w:abstractNum w:abstractNumId="7">
    <w:nsid w:val="318053E5"/>
    <w:multiLevelType w:val="singleLevel"/>
    <w:tmpl w:val="318053E5"/>
    <w:lvl w:ilvl="0" w:tentative="0">
      <w:start w:val="1"/>
      <w:numFmt w:val="decimal"/>
      <w:suff w:val="space"/>
      <w:lvlText w:val="%1."/>
      <w:lvlJc w:val="left"/>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21036BE7"/>
    <w:rsid w:val="31E244FE"/>
    <w:rsid w:val="5E35555E"/>
    <w:rsid w:val="62480739"/>
    <w:rsid w:val="6E9B28DE"/>
    <w:rsid w:val="72EB613C"/>
    <w:rsid w:val="75103805"/>
    <w:rsid w:val="765D58C1"/>
    <w:rsid w:val="7FD63D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5"/>
    <w:unhideWhenUsed/>
    <w:qFormat/>
    <w:uiPriority w:val="99"/>
    <w:pPr>
      <w:spacing w:after="120"/>
    </w:pPr>
  </w:style>
  <w:style w:type="paragraph" w:styleId="14">
    <w:name w:val="Body Text 2"/>
    <w:basedOn w:val="1"/>
    <w:link w:val="146"/>
    <w:unhideWhenUsed/>
    <w:qFormat/>
    <w:uiPriority w:val="99"/>
    <w:pPr>
      <w:spacing w:after="120" w:line="480" w:lineRule="auto"/>
    </w:pPr>
  </w:style>
  <w:style w:type="paragraph" w:styleId="15">
    <w:name w:val="Body Text 3"/>
    <w:basedOn w:val="1"/>
    <w:link w:val="147"/>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7"/>
    <w:unhideWhenUsed/>
    <w:qFormat/>
    <w:uiPriority w:val="99"/>
    <w:pPr>
      <w:tabs>
        <w:tab w:val="center" w:pos="4680"/>
        <w:tab w:val="right" w:pos="9360"/>
      </w:tabs>
      <w:spacing w:after="0" w:line="240" w:lineRule="auto"/>
    </w:pPr>
  </w:style>
  <w:style w:type="paragraph" w:styleId="19">
    <w:name w:val="header"/>
    <w:basedOn w:val="1"/>
    <w:link w:val="136"/>
    <w:unhideWhenUsed/>
    <w:qFormat/>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3">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34">
    <w:name w:val="Strong"/>
    <w:basedOn w:val="11"/>
    <w:qFormat/>
    <w:uiPriority w:val="22"/>
    <w:rPr>
      <w:b/>
      <w:bCs/>
    </w:rPr>
  </w:style>
  <w:style w:type="paragraph" w:styleId="35">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8">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6">
    <w:name w:val="Header Char"/>
    <w:basedOn w:val="11"/>
    <w:link w:val="19"/>
    <w:qFormat/>
    <w:uiPriority w:val="99"/>
  </w:style>
  <w:style w:type="character" w:customStyle="1" w:styleId="137">
    <w:name w:val="Footer Char"/>
    <w:basedOn w:val="11"/>
    <w:link w:val="18"/>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1"/>
    <w:link w:val="37"/>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1"/>
    <w:link w:val="3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1"/>
    <w:link w:val="13"/>
    <w:qFormat/>
    <w:uiPriority w:val="99"/>
  </w:style>
  <w:style w:type="character" w:customStyle="1" w:styleId="146">
    <w:name w:val="Body Text 2 Char"/>
    <w:basedOn w:val="11"/>
    <w:link w:val="14"/>
    <w:qFormat/>
    <w:uiPriority w:val="99"/>
  </w:style>
  <w:style w:type="character" w:customStyle="1" w:styleId="147">
    <w:name w:val="Body Text 3 Char"/>
    <w:basedOn w:val="11"/>
    <w:link w:val="15"/>
    <w:uiPriority w:val="99"/>
    <w:rPr>
      <w:sz w:val="16"/>
      <w:szCs w:val="16"/>
    </w:rPr>
  </w:style>
  <w:style w:type="character" w:customStyle="1" w:styleId="148">
    <w:name w:val="Macro Text Char"/>
    <w:basedOn w:val="11"/>
    <w:link w:val="3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1"/>
    <w:link w:val="149"/>
    <w:qFormat/>
    <w:uiPriority w:val="29"/>
    <w:rPr>
      <w:i/>
      <w:iCs/>
      <w:color w:val="000000" w:themeColor="text1"/>
      <w14:textFill>
        <w14:solidFill>
          <w14:schemeClr w14:val="tx1"/>
        </w14:solidFill>
      </w14:textFill>
    </w:rPr>
  </w:style>
  <w:style w:type="character" w:customStyle="1" w:styleId="151">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1"/>
    <w:link w:val="157"/>
    <w:qFormat/>
    <w:uiPriority w:val="30"/>
    <w:rPr>
      <w:b/>
      <w:bCs/>
      <w:i/>
      <w:iCs/>
      <w:color w:val="4F81BD" w:themeColor="accent1"/>
      <w14:textFill>
        <w14:solidFill>
          <w14:schemeClr w14:val="accent1"/>
        </w14:solidFill>
      </w14:textFill>
    </w:rPr>
  </w:style>
  <w:style w:type="character" w:customStyle="1" w:styleId="159">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1"/>
    <w:qFormat/>
    <w:uiPriority w:val="21"/>
    <w:rPr>
      <w:b/>
      <w:bCs/>
      <w:i/>
      <w:iCs/>
      <w:color w:val="4F81BD" w:themeColor="accent1"/>
      <w14:textFill>
        <w14:solidFill>
          <w14:schemeClr w14:val="accent1"/>
        </w14:solidFill>
      </w14:textFill>
    </w:rPr>
  </w:style>
  <w:style w:type="character" w:customStyle="1" w:styleId="161">
    <w:name w:val="Subtle Reference"/>
    <w:basedOn w:val="11"/>
    <w:qFormat/>
    <w:uiPriority w:val="31"/>
    <w:rPr>
      <w:smallCaps/>
      <w:color w:val="C0504D" w:themeColor="accent2"/>
      <w:u w:val="single"/>
      <w14:textFill>
        <w14:solidFill>
          <w14:schemeClr w14:val="accent2"/>
        </w14:solidFill>
      </w14:textFill>
    </w:rPr>
  </w:style>
  <w:style w:type="character" w:customStyle="1" w:styleId="162">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1"/>
    <w:qFormat/>
    <w:uiPriority w:val="33"/>
    <w:rPr>
      <w:b/>
      <w:bCs/>
      <w:smallCaps/>
      <w:spacing w:val="5"/>
    </w:rPr>
  </w:style>
  <w:style w:type="paragraph" w:customStyle="1" w:styleId="164">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1942</Words>
  <Characters>6560</Characters>
  <Lines>0</Lines>
  <Paragraphs>0</Paragraphs>
  <TotalTime>125</TotalTime>
  <ScaleCrop>false</ScaleCrop>
  <LinksUpToDate>false</LinksUpToDate>
  <CharactersWithSpaces>8452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Hằng Nguyễn</cp:lastModifiedBy>
  <cp:lastPrinted>2026-04-21T23:05:00Z</cp:lastPrinted>
  <dcterms:modified xsi:type="dcterms:W3CDTF">2026-05-25T06:16:15Z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8DCDCC2D7B6340B9889CDD6E1817820E_12</vt:lpwstr>
  </property>
  <property fmtid="{D5CDD505-2E9C-101B-9397-08002B2CF9AE}" pid="4" name="KSOTemplateDocerSaveRecord">
    <vt:lpwstr>eyJoZGlkIjoiNjBjMzMyMTQyYmY0NzZhNTZiMjVmMzU1YmI2YzM4ZDUiLCJ1c2VySWQiOiIxMzkxODQ5OTI0MTQxIn0=</vt:lpwstr>
  </property>
</Properties>
</file>